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D96" w:rsidRPr="001A509A" w:rsidRDefault="00EE4156" w:rsidP="00642D2E">
      <w:pPr>
        <w:spacing w:line="480" w:lineRule="exact"/>
        <w:outlineLvl w:val="1"/>
        <w:rPr>
          <w:rFonts w:ascii="標楷體" w:eastAsia="標楷體" w:hAnsi="標楷體"/>
          <w:b/>
          <w:sz w:val="32"/>
          <w:szCs w:val="32"/>
        </w:rPr>
      </w:pPr>
      <w:bookmarkStart w:id="0" w:name="_Toc85024531"/>
      <w:bookmarkStart w:id="1" w:name="_Toc92444678"/>
      <w:bookmarkStart w:id="2" w:name="_Toc93305830"/>
      <w:r w:rsidRPr="001A509A">
        <w:rPr>
          <w:rFonts w:ascii="標楷體" w:eastAsia="標楷體" w:hAnsi="標楷體" w:hint="eastAsia"/>
          <w:b/>
          <w:sz w:val="32"/>
          <w:szCs w:val="32"/>
        </w:rPr>
        <w:t>附件</w:t>
      </w:r>
      <w:r w:rsidR="005F713B">
        <w:rPr>
          <w:rFonts w:ascii="標楷體" w:eastAsia="標楷體" w:hAnsi="標楷體" w:hint="eastAsia"/>
          <w:b/>
          <w:sz w:val="32"/>
          <w:szCs w:val="32"/>
        </w:rPr>
        <w:t>四</w:t>
      </w:r>
      <w:r w:rsidRPr="001A509A">
        <w:rPr>
          <w:rFonts w:ascii="標楷體" w:eastAsia="標楷體" w:hAnsi="標楷體" w:hint="eastAsia"/>
          <w:b/>
          <w:sz w:val="32"/>
          <w:szCs w:val="32"/>
        </w:rPr>
        <w:t>、</w:t>
      </w:r>
      <w:r w:rsidR="00EA1D96" w:rsidRPr="001A509A">
        <w:rPr>
          <w:rFonts w:ascii="標楷體" w:eastAsia="標楷體" w:hAnsi="標楷體" w:hint="eastAsia"/>
          <w:b/>
          <w:sz w:val="32"/>
          <w:szCs w:val="32"/>
        </w:rPr>
        <w:t>個人資料提供同意書</w:t>
      </w:r>
      <w:bookmarkEnd w:id="0"/>
      <w:bookmarkEnd w:id="1"/>
      <w:bookmarkEnd w:id="2"/>
    </w:p>
    <w:p w:rsidR="00EA1D96" w:rsidRPr="00565617" w:rsidRDefault="00EA1D96" w:rsidP="005A2630">
      <w:pPr>
        <w:spacing w:line="240" w:lineRule="exact"/>
        <w:outlineLvl w:val="3"/>
        <w:rPr>
          <w:rFonts w:ascii="標楷體" w:eastAsia="標楷體" w:hAnsi="標楷體"/>
          <w:b/>
          <w:sz w:val="36"/>
          <w:szCs w:val="36"/>
        </w:rPr>
      </w:pPr>
    </w:p>
    <w:p w:rsidR="00EA1D96" w:rsidRPr="00565617" w:rsidRDefault="00EA1D96" w:rsidP="005A2630">
      <w:pPr>
        <w:snapToGrid w:val="0"/>
        <w:spacing w:line="320" w:lineRule="exact"/>
        <w:ind w:firstLineChars="236" w:firstLine="566"/>
        <w:outlineLvl w:val="3"/>
        <w:rPr>
          <w:rFonts w:ascii="標楷體" w:eastAsia="標楷體" w:hAnsi="標楷體"/>
        </w:rPr>
      </w:pPr>
      <w:r w:rsidRPr="00DC66DB">
        <w:rPr>
          <w:rFonts w:ascii="標楷體" w:eastAsia="標楷體" w:hAnsi="標楷體"/>
        </w:rPr>
        <w:t>行政院農業委員會農業藥物毒物試驗所</w:t>
      </w:r>
      <w:r w:rsidRPr="00DC66DB">
        <w:rPr>
          <w:rFonts w:ascii="標楷體" w:eastAsia="標楷體" w:hAnsi="標楷體" w:hint="eastAsia"/>
        </w:rPr>
        <w:t>及</w:t>
      </w:r>
      <w:r w:rsidR="00DC66DB" w:rsidRPr="00DC66DB">
        <w:rPr>
          <w:rFonts w:ascii="標楷體" w:eastAsia="標楷體" w:hAnsi="標楷體" w:hint="eastAsia"/>
        </w:rPr>
        <w:t>國立嘉義大學</w:t>
      </w:r>
      <w:r w:rsidRPr="00DC66DB">
        <w:rPr>
          <w:rFonts w:ascii="標楷體" w:eastAsia="標楷體" w:hAnsi="標楷體" w:hint="eastAsia"/>
        </w:rPr>
        <w:t>(以下</w:t>
      </w:r>
      <w:r w:rsidR="002900CD" w:rsidRPr="00DC66DB">
        <w:rPr>
          <w:rFonts w:ascii="標楷體" w:eastAsia="標楷體" w:hAnsi="標楷體" w:hint="eastAsia"/>
        </w:rPr>
        <w:t>統</w:t>
      </w:r>
      <w:r w:rsidRPr="00DC66DB">
        <w:rPr>
          <w:rFonts w:ascii="標楷體" w:eastAsia="標楷體" w:hAnsi="標楷體" w:hint="eastAsia"/>
        </w:rPr>
        <w:t>稱本</w:t>
      </w:r>
      <w:r w:rsidR="002900CD" w:rsidRPr="00DC66DB">
        <w:rPr>
          <w:rFonts w:ascii="標楷體" w:eastAsia="標楷體" w:hAnsi="標楷體" w:hint="eastAsia"/>
        </w:rPr>
        <w:t>辦訓單位</w:t>
      </w:r>
      <w:r w:rsidRPr="00DC66DB">
        <w:rPr>
          <w:rFonts w:ascii="標楷體" w:eastAsia="標楷體" w:hAnsi="標楷體" w:hint="eastAsia"/>
        </w:rPr>
        <w:t>)</w:t>
      </w:r>
      <w:r w:rsidRPr="00565617">
        <w:rPr>
          <w:rFonts w:ascii="標楷體" w:eastAsia="標楷體" w:hAnsi="標楷體" w:hint="eastAsia"/>
        </w:rPr>
        <w:t>依據個人資料保護法（以下簡稱個資法）規定，向台端義務告知下列事項，請台端詳閱：</w:t>
      </w:r>
    </w:p>
    <w:p w:rsidR="00EA1D96" w:rsidRPr="00565617" w:rsidRDefault="00EA1D96" w:rsidP="005A2630">
      <w:pPr>
        <w:snapToGrid w:val="0"/>
        <w:spacing w:line="320" w:lineRule="exact"/>
        <w:outlineLvl w:val="3"/>
        <w:rPr>
          <w:rFonts w:ascii="標楷體" w:eastAsia="標楷體" w:hAnsi="標楷體"/>
          <w:b/>
        </w:rPr>
      </w:pPr>
      <w:r w:rsidRPr="00565617">
        <w:rPr>
          <w:rFonts w:ascii="標楷體" w:eastAsia="標楷體" w:hAnsi="標楷體" w:hint="eastAsia"/>
          <w:b/>
        </w:rPr>
        <w:t>一、蒐集之目的：</w:t>
      </w:r>
    </w:p>
    <w:p w:rsidR="00EA1D96" w:rsidRPr="00BD21FD" w:rsidRDefault="00EA1D96" w:rsidP="005A2630">
      <w:pPr>
        <w:snapToGrid w:val="0"/>
        <w:spacing w:line="320" w:lineRule="exact"/>
        <w:ind w:left="708" w:hangingChars="295" w:hanging="708"/>
        <w:outlineLvl w:val="3"/>
        <w:rPr>
          <w:rFonts w:ascii="標楷體" w:eastAsia="標楷體" w:hAnsi="標楷體"/>
          <w:szCs w:val="24"/>
        </w:rPr>
      </w:pPr>
      <w:r w:rsidRPr="00565617">
        <w:rPr>
          <w:rFonts w:ascii="標楷體" w:eastAsia="標楷體" w:hAnsi="標楷體" w:hint="eastAsia"/>
        </w:rPr>
        <w:t>（一）</w:t>
      </w:r>
      <w:r w:rsidRPr="00565617">
        <w:rPr>
          <w:rFonts w:ascii="標楷體" w:eastAsia="標楷體" w:hAnsi="標楷體"/>
          <w:szCs w:val="24"/>
        </w:rPr>
        <w:t>公務機關或學術研究機構基於公共利益為統計或學術研究而有必要，</w:t>
      </w:r>
      <w:r w:rsidRPr="00565617">
        <w:rPr>
          <w:rFonts w:ascii="標楷體" w:eastAsia="標楷體" w:hAnsi="標楷體" w:hint="eastAsia"/>
          <w:b/>
          <w:bCs/>
          <w:szCs w:val="24"/>
        </w:rPr>
        <w:t>從事</w:t>
      </w:r>
      <w:r w:rsidRPr="00565617">
        <w:rPr>
          <w:rFonts w:ascii="標楷體" w:eastAsia="標楷體" w:hAnsi="標楷體"/>
          <w:b/>
          <w:bCs/>
          <w:szCs w:val="24"/>
        </w:rPr>
        <w:t>國家安全</w:t>
      </w:r>
      <w:r w:rsidRPr="00565617">
        <w:rPr>
          <w:rFonts w:ascii="標楷體" w:eastAsia="標楷體" w:hAnsi="標楷體" w:hint="eastAsia"/>
          <w:b/>
          <w:bCs/>
          <w:szCs w:val="24"/>
        </w:rPr>
        <w:t>農業</w:t>
      </w:r>
      <w:r w:rsidRPr="00BD21FD">
        <w:rPr>
          <w:rFonts w:ascii="標楷體" w:eastAsia="標楷體" w:hAnsi="標楷體" w:hint="eastAsia"/>
          <w:szCs w:val="24"/>
        </w:rPr>
        <w:t>、</w:t>
      </w:r>
      <w:r w:rsidRPr="00BD21FD">
        <w:rPr>
          <w:rFonts w:ascii="標楷體" w:eastAsia="標楷體" w:hAnsi="標楷體"/>
          <w:b/>
          <w:bCs/>
          <w:szCs w:val="24"/>
        </w:rPr>
        <w:t>維護</w:t>
      </w:r>
      <w:r w:rsidRPr="00BD21FD">
        <w:rPr>
          <w:rFonts w:ascii="標楷體" w:eastAsia="標楷體" w:hAnsi="標楷體" w:hint="eastAsia"/>
          <w:b/>
          <w:bCs/>
          <w:szCs w:val="24"/>
        </w:rPr>
        <w:t>農業安全用藥，</w:t>
      </w:r>
      <w:r w:rsidRPr="00BD21FD">
        <w:rPr>
          <w:rFonts w:ascii="標楷體" w:eastAsia="標楷體" w:hAnsi="標楷體"/>
          <w:b/>
          <w:bCs/>
          <w:szCs w:val="24"/>
        </w:rPr>
        <w:t>或增進</w:t>
      </w:r>
      <w:r w:rsidRPr="00BD21FD">
        <w:rPr>
          <w:rFonts w:ascii="標楷體" w:eastAsia="標楷體" w:hAnsi="標楷體" w:hint="eastAsia"/>
          <w:b/>
          <w:bCs/>
          <w:szCs w:val="24"/>
        </w:rPr>
        <w:t>農業</w:t>
      </w:r>
      <w:r w:rsidRPr="00BD21FD">
        <w:rPr>
          <w:rFonts w:ascii="標楷體" w:eastAsia="標楷體" w:hAnsi="標楷體"/>
          <w:b/>
          <w:bCs/>
          <w:szCs w:val="24"/>
        </w:rPr>
        <w:t>公共利益</w:t>
      </w:r>
      <w:r w:rsidRPr="00BD21FD">
        <w:rPr>
          <w:rFonts w:ascii="標楷體" w:eastAsia="標楷體" w:hAnsi="標楷體"/>
          <w:szCs w:val="24"/>
        </w:rPr>
        <w:t>。</w:t>
      </w:r>
    </w:p>
    <w:p w:rsidR="00EA1D96" w:rsidRPr="00BD21FD" w:rsidRDefault="00EA1D96" w:rsidP="005A2630">
      <w:pPr>
        <w:pStyle w:val="HTML"/>
        <w:spacing w:line="320" w:lineRule="exact"/>
        <w:outlineLvl w:val="3"/>
        <w:rPr>
          <w:rFonts w:ascii="標楷體" w:eastAsia="標楷體" w:hAnsi="標楷體"/>
        </w:rPr>
      </w:pPr>
      <w:r w:rsidRPr="00BD21FD">
        <w:rPr>
          <w:rFonts w:ascii="標楷體" w:eastAsia="標楷體" w:hAnsi="標楷體" w:hint="eastAsia"/>
        </w:rPr>
        <w:t>（二）本</w:t>
      </w:r>
      <w:r w:rsidR="002900CD" w:rsidRPr="00BD21FD">
        <w:rPr>
          <w:rFonts w:ascii="標楷體" w:eastAsia="標楷體" w:hAnsi="標楷體" w:hint="eastAsia"/>
        </w:rPr>
        <w:t>辦訓單位</w:t>
      </w:r>
      <w:r w:rsidRPr="00BD21FD">
        <w:rPr>
          <w:rFonts w:ascii="標楷體" w:eastAsia="標楷體" w:hAnsi="標楷體" w:hint="eastAsia"/>
        </w:rPr>
        <w:t>智權管理及移轉、業界服務、教育訓練及推廣等業務。</w:t>
      </w:r>
    </w:p>
    <w:p w:rsidR="00EA1D96" w:rsidRPr="00BD21FD" w:rsidRDefault="00EA1D96" w:rsidP="005A2630">
      <w:pPr>
        <w:autoSpaceDE w:val="0"/>
        <w:autoSpaceDN w:val="0"/>
        <w:adjustRightInd w:val="0"/>
        <w:spacing w:line="320" w:lineRule="exact"/>
        <w:ind w:left="708" w:hangingChars="295" w:hanging="708"/>
        <w:outlineLvl w:val="3"/>
        <w:rPr>
          <w:rFonts w:ascii="標楷體" w:eastAsia="標楷體" w:hAnsi="標楷體"/>
        </w:rPr>
      </w:pPr>
      <w:r w:rsidRPr="00BD21FD">
        <w:rPr>
          <w:rFonts w:ascii="標楷體" w:eastAsia="標楷體" w:hAnsi="標楷體" w:hint="eastAsia"/>
        </w:rPr>
        <w:t>（三）其他</w:t>
      </w:r>
      <w:r w:rsidRPr="00BD21FD">
        <w:rPr>
          <w:rFonts w:ascii="標楷體" w:eastAsia="標楷體" w:hAnsi="標楷體"/>
        </w:rPr>
        <w:t>行政院農業委員會</w:t>
      </w:r>
      <w:r w:rsidRPr="00BD21FD">
        <w:rPr>
          <w:rFonts w:ascii="標楷體" w:eastAsia="標楷體" w:hAnsi="標楷體" w:hint="eastAsia"/>
        </w:rPr>
        <w:t>內動植物防疫檢疫局等相關公務機關基於安全農業目的，進行農藥登記及管理相關之業務所需。</w:t>
      </w:r>
    </w:p>
    <w:p w:rsidR="00EA1D96" w:rsidRPr="00BD21FD" w:rsidRDefault="00EA1D96" w:rsidP="005A2630">
      <w:pPr>
        <w:snapToGrid w:val="0"/>
        <w:spacing w:line="320" w:lineRule="exact"/>
        <w:ind w:left="485" w:hangingChars="202" w:hanging="485"/>
        <w:outlineLvl w:val="3"/>
        <w:rPr>
          <w:rFonts w:ascii="標楷體" w:eastAsia="標楷體" w:hAnsi="標楷體"/>
          <w:b/>
        </w:rPr>
      </w:pPr>
      <w:r w:rsidRPr="00BD21FD">
        <w:rPr>
          <w:rFonts w:ascii="標楷體" w:eastAsia="標楷體" w:hAnsi="標楷體" w:hint="eastAsia"/>
          <w:b/>
        </w:rPr>
        <w:t>二、蒐集之個人資料類別：</w:t>
      </w:r>
    </w:p>
    <w:p w:rsidR="00EA1D96" w:rsidRPr="00BD21FD" w:rsidRDefault="00EA1D96" w:rsidP="005A2630">
      <w:pPr>
        <w:snapToGrid w:val="0"/>
        <w:spacing w:line="320" w:lineRule="exact"/>
        <w:ind w:leftChars="295" w:left="708"/>
        <w:outlineLvl w:val="3"/>
        <w:rPr>
          <w:rFonts w:ascii="標楷體" w:eastAsia="標楷體" w:hAnsi="標楷體"/>
        </w:rPr>
      </w:pPr>
      <w:r w:rsidRPr="00BD21FD">
        <w:rPr>
          <w:rFonts w:ascii="標楷體" w:eastAsia="標楷體" w:hAnsi="標楷體" w:hint="eastAsia"/>
        </w:rPr>
        <w:t>如姓名、身分證統一編號、聯絡方式等，詳如本</w:t>
      </w:r>
      <w:r w:rsidR="002900CD" w:rsidRPr="00BD21FD">
        <w:rPr>
          <w:rFonts w:ascii="標楷體" w:eastAsia="標楷體" w:hAnsi="標楷體" w:hint="eastAsia"/>
        </w:rPr>
        <w:t>辦訓單位</w:t>
      </w:r>
      <w:r w:rsidRPr="00BD21FD">
        <w:rPr>
          <w:rFonts w:ascii="標楷體" w:eastAsia="標楷體" w:hAnsi="標楷體" w:hint="eastAsia"/>
        </w:rPr>
        <w:t>相關業務申請書及報名表等內容。</w:t>
      </w:r>
    </w:p>
    <w:p w:rsidR="00EA1D96" w:rsidRPr="00BD21FD" w:rsidRDefault="00EA1D96" w:rsidP="005A2630">
      <w:pPr>
        <w:snapToGrid w:val="0"/>
        <w:spacing w:line="320" w:lineRule="exact"/>
        <w:ind w:left="485" w:hangingChars="202" w:hanging="485"/>
        <w:outlineLvl w:val="3"/>
        <w:rPr>
          <w:rFonts w:ascii="標楷體" w:eastAsia="標楷體" w:hAnsi="標楷體"/>
          <w:b/>
        </w:rPr>
      </w:pPr>
      <w:r w:rsidRPr="00BD21FD">
        <w:rPr>
          <w:rFonts w:ascii="標楷體" w:eastAsia="標楷體" w:hAnsi="標楷體" w:hint="eastAsia"/>
          <w:b/>
        </w:rPr>
        <w:t>三、個人資料利用之期間、地區及對象：</w:t>
      </w:r>
    </w:p>
    <w:p w:rsidR="00EA1D96" w:rsidRPr="00BD21FD" w:rsidRDefault="00EA1D96" w:rsidP="005A2630">
      <w:pPr>
        <w:snapToGrid w:val="0"/>
        <w:spacing w:line="320" w:lineRule="exact"/>
        <w:ind w:left="708" w:hangingChars="295" w:hanging="708"/>
        <w:outlineLvl w:val="3"/>
        <w:rPr>
          <w:rFonts w:ascii="標楷體" w:eastAsia="標楷體" w:hAnsi="標楷體"/>
        </w:rPr>
      </w:pPr>
      <w:r w:rsidRPr="00BD21FD">
        <w:rPr>
          <w:rFonts w:ascii="標楷體" w:eastAsia="標楷體" w:hAnsi="標楷體" w:hint="eastAsia"/>
        </w:rPr>
        <w:t>（一）期間：1.個人資料蒐集之特定目的存續期間；2.本</w:t>
      </w:r>
      <w:r w:rsidR="002900CD" w:rsidRPr="00BD21FD">
        <w:rPr>
          <w:rFonts w:ascii="標楷體" w:eastAsia="標楷體" w:hAnsi="標楷體" w:hint="eastAsia"/>
        </w:rPr>
        <w:t>辦訓單位</w:t>
      </w:r>
      <w:r w:rsidRPr="00BD21FD">
        <w:rPr>
          <w:rFonts w:ascii="標楷體" w:eastAsia="標楷體" w:hAnsi="標楷體" w:hint="eastAsia"/>
        </w:rPr>
        <w:t>因執行業務所必須之保存期間。</w:t>
      </w:r>
    </w:p>
    <w:p w:rsidR="00EA1D96" w:rsidRPr="00BD21FD" w:rsidRDefault="00EA1D96" w:rsidP="005A2630">
      <w:pPr>
        <w:snapToGrid w:val="0"/>
        <w:spacing w:line="320" w:lineRule="exact"/>
        <w:ind w:left="708" w:hangingChars="295" w:hanging="708"/>
        <w:outlineLvl w:val="3"/>
        <w:rPr>
          <w:rFonts w:ascii="標楷體" w:eastAsia="標楷體" w:hAnsi="標楷體"/>
        </w:rPr>
      </w:pPr>
      <w:r w:rsidRPr="00BD21FD">
        <w:rPr>
          <w:rFonts w:ascii="標楷體" w:eastAsia="標楷體" w:hAnsi="標楷體" w:hint="eastAsia"/>
        </w:rPr>
        <w:t>（二）地區：本</w:t>
      </w:r>
      <w:r w:rsidR="002900CD" w:rsidRPr="00BD21FD">
        <w:rPr>
          <w:rFonts w:ascii="標楷體" w:eastAsia="標楷體" w:hAnsi="標楷體" w:hint="eastAsia"/>
        </w:rPr>
        <w:t>辦訓單位</w:t>
      </w:r>
      <w:r w:rsidRPr="00BD21FD">
        <w:rPr>
          <w:rFonts w:ascii="標楷體" w:eastAsia="標楷體" w:hAnsi="標楷體" w:hint="eastAsia"/>
        </w:rPr>
        <w:t>所在地、本</w:t>
      </w:r>
      <w:r w:rsidR="002900CD" w:rsidRPr="00BD21FD">
        <w:rPr>
          <w:rFonts w:ascii="標楷體" w:eastAsia="標楷體" w:hAnsi="標楷體" w:hint="eastAsia"/>
        </w:rPr>
        <w:t>辦訓單位</w:t>
      </w:r>
      <w:r w:rsidRPr="00BD21FD">
        <w:rPr>
          <w:rFonts w:ascii="標楷體" w:eastAsia="標楷體" w:hAnsi="標楷體" w:hint="eastAsia"/>
        </w:rPr>
        <w:t>業務委外機構所在地、與本</w:t>
      </w:r>
      <w:r w:rsidR="002900CD" w:rsidRPr="00BD21FD">
        <w:rPr>
          <w:rFonts w:ascii="標楷體" w:eastAsia="標楷體" w:hAnsi="標楷體" w:hint="eastAsia"/>
        </w:rPr>
        <w:t>辦訓單位</w:t>
      </w:r>
      <w:r w:rsidRPr="00BD21FD">
        <w:rPr>
          <w:rFonts w:ascii="標楷體" w:eastAsia="標楷體" w:hAnsi="標楷體" w:hint="eastAsia"/>
        </w:rPr>
        <w:t>有業務往來之機構處所所在地。</w:t>
      </w:r>
    </w:p>
    <w:p w:rsidR="00EA1D96" w:rsidRPr="00BD21FD" w:rsidRDefault="00EA1D96" w:rsidP="005A2630">
      <w:pPr>
        <w:snapToGrid w:val="0"/>
        <w:spacing w:line="320" w:lineRule="exact"/>
        <w:ind w:left="708" w:hangingChars="295" w:hanging="708"/>
        <w:outlineLvl w:val="3"/>
        <w:rPr>
          <w:rFonts w:ascii="標楷體" w:eastAsia="標楷體" w:hAnsi="標楷體"/>
        </w:rPr>
      </w:pPr>
      <w:r w:rsidRPr="00BD21FD">
        <w:rPr>
          <w:rFonts w:ascii="標楷體" w:eastAsia="標楷體" w:hAnsi="標楷體" w:hint="eastAsia"/>
        </w:rPr>
        <w:t>（三）對象：本</w:t>
      </w:r>
      <w:r w:rsidR="002900CD" w:rsidRPr="00BD21FD">
        <w:rPr>
          <w:rFonts w:ascii="標楷體" w:eastAsia="標楷體" w:hAnsi="標楷體" w:hint="eastAsia"/>
        </w:rPr>
        <w:t>辦訓單位</w:t>
      </w:r>
      <w:r w:rsidRPr="00BD21FD">
        <w:rPr>
          <w:rFonts w:ascii="標楷體" w:eastAsia="標楷體" w:hAnsi="標楷體" w:hint="eastAsia"/>
        </w:rPr>
        <w:t>所轄各組/室/中心、本</w:t>
      </w:r>
      <w:r w:rsidR="002900CD" w:rsidRPr="00BD21FD">
        <w:rPr>
          <w:rFonts w:ascii="標楷體" w:eastAsia="標楷體" w:hAnsi="標楷體" w:hint="eastAsia"/>
        </w:rPr>
        <w:t>辦訓單位</w:t>
      </w:r>
      <w:r w:rsidRPr="00BD21FD">
        <w:rPr>
          <w:rFonts w:ascii="標楷體" w:eastAsia="標楷體" w:hAnsi="標楷體" w:hint="eastAsia"/>
        </w:rPr>
        <w:t>合作推廣之單位、其他與本</w:t>
      </w:r>
      <w:r w:rsidR="002900CD" w:rsidRPr="00BD21FD">
        <w:rPr>
          <w:rFonts w:ascii="標楷體" w:eastAsia="標楷體" w:hAnsi="標楷體" w:hint="eastAsia"/>
        </w:rPr>
        <w:t>辦訓單位</w:t>
      </w:r>
      <w:r w:rsidRPr="00BD21FD">
        <w:rPr>
          <w:rFonts w:ascii="標楷體" w:eastAsia="標楷體" w:hAnsi="標楷體" w:hint="eastAsia"/>
        </w:rPr>
        <w:t xml:space="preserve">有業務往來之機構、依法有調查權機關或監理機關。 </w:t>
      </w:r>
    </w:p>
    <w:p w:rsidR="00EA1D96" w:rsidRPr="00BD21FD" w:rsidRDefault="00EA1D96" w:rsidP="005A2630">
      <w:pPr>
        <w:snapToGrid w:val="0"/>
        <w:spacing w:line="320" w:lineRule="exact"/>
        <w:ind w:left="485" w:hangingChars="202" w:hanging="485"/>
        <w:outlineLvl w:val="3"/>
        <w:rPr>
          <w:rFonts w:ascii="標楷體" w:eastAsia="標楷體" w:hAnsi="標楷體"/>
          <w:b/>
        </w:rPr>
      </w:pPr>
      <w:r w:rsidRPr="00BD21FD">
        <w:rPr>
          <w:rFonts w:ascii="標楷體" w:eastAsia="標楷體" w:hAnsi="標楷體" w:hint="eastAsia"/>
          <w:b/>
        </w:rPr>
        <w:t>四、依據個資法第三條規定，台端就本</w:t>
      </w:r>
      <w:r w:rsidR="002900CD" w:rsidRPr="00BD21FD">
        <w:rPr>
          <w:rFonts w:ascii="標楷體" w:eastAsia="標楷體" w:hAnsi="標楷體" w:hint="eastAsia"/>
          <w:b/>
        </w:rPr>
        <w:t>辦訓單位</w:t>
      </w:r>
      <w:r w:rsidRPr="00BD21FD">
        <w:rPr>
          <w:rFonts w:ascii="標楷體" w:eastAsia="標楷體" w:hAnsi="標楷體" w:hint="eastAsia"/>
          <w:b/>
        </w:rPr>
        <w:t>保有台端之個人資料得行使下列權利：</w:t>
      </w:r>
    </w:p>
    <w:p w:rsidR="00EA1D96" w:rsidRPr="00BD21FD" w:rsidRDefault="00EA1D96" w:rsidP="005A2630">
      <w:pPr>
        <w:snapToGrid w:val="0"/>
        <w:spacing w:line="320" w:lineRule="exact"/>
        <w:ind w:left="485" w:hangingChars="202" w:hanging="485"/>
        <w:outlineLvl w:val="3"/>
        <w:rPr>
          <w:rFonts w:ascii="標楷體" w:eastAsia="標楷體" w:hAnsi="標楷體"/>
        </w:rPr>
      </w:pPr>
      <w:r w:rsidRPr="00BD21FD">
        <w:rPr>
          <w:rFonts w:ascii="標楷體" w:eastAsia="標楷體" w:hAnsi="標楷體" w:hint="eastAsia"/>
        </w:rPr>
        <w:t>（一）得向本</w:t>
      </w:r>
      <w:r w:rsidR="002900CD" w:rsidRPr="00BD21FD">
        <w:rPr>
          <w:rFonts w:ascii="標楷體" w:eastAsia="標楷體" w:hAnsi="標楷體" w:hint="eastAsia"/>
        </w:rPr>
        <w:t>辦訓單位</w:t>
      </w:r>
      <w:r w:rsidRPr="00BD21FD">
        <w:rPr>
          <w:rFonts w:ascii="標楷體" w:eastAsia="標楷體" w:hAnsi="標楷體" w:hint="eastAsia"/>
        </w:rPr>
        <w:t>查詢、請求閱覽或請求製給複製本，而本</w:t>
      </w:r>
      <w:r w:rsidR="002900CD" w:rsidRPr="00BD21FD">
        <w:rPr>
          <w:rFonts w:ascii="標楷體" w:eastAsia="標楷體" w:hAnsi="標楷體" w:hint="eastAsia"/>
        </w:rPr>
        <w:t>辦訓單位</w:t>
      </w:r>
      <w:r w:rsidRPr="00BD21FD">
        <w:rPr>
          <w:rFonts w:ascii="標楷體" w:eastAsia="標楷體" w:hAnsi="標楷體" w:hint="eastAsia"/>
        </w:rPr>
        <w:t>依法得酌收必要成本費用。</w:t>
      </w:r>
    </w:p>
    <w:p w:rsidR="00EA1D96" w:rsidRPr="00BD21FD" w:rsidRDefault="00EA1D96" w:rsidP="005A2630">
      <w:pPr>
        <w:snapToGrid w:val="0"/>
        <w:spacing w:line="320" w:lineRule="exact"/>
        <w:ind w:left="485" w:hangingChars="202" w:hanging="485"/>
        <w:outlineLvl w:val="3"/>
        <w:rPr>
          <w:rFonts w:ascii="標楷體" w:eastAsia="標楷體" w:hAnsi="標楷體"/>
        </w:rPr>
      </w:pPr>
      <w:r w:rsidRPr="00BD21FD">
        <w:rPr>
          <w:rFonts w:ascii="標楷體" w:eastAsia="標楷體" w:hAnsi="標楷體" w:hint="eastAsia"/>
        </w:rPr>
        <w:t>（二）得向本</w:t>
      </w:r>
      <w:r w:rsidR="002900CD" w:rsidRPr="00BD21FD">
        <w:rPr>
          <w:rFonts w:ascii="標楷體" w:eastAsia="標楷體" w:hAnsi="標楷體" w:hint="eastAsia"/>
        </w:rPr>
        <w:t>辦訓單位</w:t>
      </w:r>
      <w:r w:rsidRPr="00BD21FD">
        <w:rPr>
          <w:rFonts w:ascii="標楷體" w:eastAsia="標楷體" w:hAnsi="標楷體" w:hint="eastAsia"/>
        </w:rPr>
        <w:t xml:space="preserve">請求補充或更正，惟依法台端應為適當之釋明。 </w:t>
      </w:r>
    </w:p>
    <w:p w:rsidR="00EA1D96" w:rsidRPr="00BD21FD" w:rsidRDefault="00EA1D96" w:rsidP="005A2630">
      <w:pPr>
        <w:snapToGrid w:val="0"/>
        <w:spacing w:line="320" w:lineRule="exact"/>
        <w:ind w:left="708" w:hangingChars="295" w:hanging="708"/>
        <w:outlineLvl w:val="3"/>
        <w:rPr>
          <w:rFonts w:ascii="標楷體" w:eastAsia="標楷體" w:hAnsi="標楷體"/>
        </w:rPr>
      </w:pPr>
      <w:r w:rsidRPr="00BD21FD">
        <w:rPr>
          <w:rFonts w:ascii="標楷體" w:eastAsia="標楷體" w:hAnsi="標楷體" w:hint="eastAsia"/>
        </w:rPr>
        <w:t>（三）得向本</w:t>
      </w:r>
      <w:r w:rsidR="002900CD" w:rsidRPr="00BD21FD">
        <w:rPr>
          <w:rFonts w:ascii="標楷體" w:eastAsia="標楷體" w:hAnsi="標楷體" w:hint="eastAsia"/>
        </w:rPr>
        <w:t>辦訓單位</w:t>
      </w:r>
      <w:r w:rsidRPr="00BD21FD">
        <w:rPr>
          <w:rFonts w:ascii="標楷體" w:eastAsia="標楷體" w:hAnsi="標楷體" w:hint="eastAsia"/>
        </w:rPr>
        <w:t>請求停止蒐集、處理或利用及請求刪除，惟依法本</w:t>
      </w:r>
      <w:r w:rsidR="002900CD" w:rsidRPr="00BD21FD">
        <w:rPr>
          <w:rFonts w:ascii="標楷體" w:eastAsia="標楷體" w:hAnsi="標楷體" w:hint="eastAsia"/>
        </w:rPr>
        <w:t>辦訓單位</w:t>
      </w:r>
      <w:r w:rsidRPr="00BD21FD">
        <w:rPr>
          <w:rFonts w:ascii="標楷體" w:eastAsia="標楷體" w:hAnsi="標楷體" w:hint="eastAsia"/>
        </w:rPr>
        <w:t>因執行業務所必須者，得不依台端請求為之。</w:t>
      </w:r>
    </w:p>
    <w:p w:rsidR="00EA1D96" w:rsidRPr="00BD21FD" w:rsidRDefault="00EA1D96" w:rsidP="005A2630">
      <w:pPr>
        <w:snapToGrid w:val="0"/>
        <w:spacing w:line="320" w:lineRule="exact"/>
        <w:ind w:left="708" w:hangingChars="295" w:hanging="708"/>
        <w:outlineLvl w:val="3"/>
        <w:rPr>
          <w:rFonts w:ascii="標楷體" w:eastAsia="標楷體" w:hAnsi="標楷體"/>
        </w:rPr>
      </w:pPr>
      <w:r w:rsidRPr="00BD21FD">
        <w:rPr>
          <w:rFonts w:ascii="標楷體" w:eastAsia="標楷體" w:hAnsi="標楷體" w:hint="eastAsia"/>
        </w:rPr>
        <w:t>（四</w:t>
      </w:r>
      <w:r w:rsidRPr="00BD21FD">
        <w:rPr>
          <w:rFonts w:ascii="標楷體" w:eastAsia="標楷體" w:hAnsi="標楷體"/>
        </w:rPr>
        <w:t>）</w:t>
      </w:r>
      <w:r w:rsidRPr="00BD21FD">
        <w:rPr>
          <w:rFonts w:ascii="標楷體" w:eastAsia="標楷體" w:hAnsi="標楷體" w:hint="eastAsia"/>
        </w:rPr>
        <w:t>得隨時透過本</w:t>
      </w:r>
      <w:r w:rsidR="002900CD" w:rsidRPr="00BD21FD">
        <w:rPr>
          <w:rFonts w:ascii="標楷體" w:eastAsia="標楷體" w:hAnsi="標楷體" w:hint="eastAsia"/>
        </w:rPr>
        <w:t>辦訓單位</w:t>
      </w:r>
      <w:r w:rsidRPr="00BD21FD">
        <w:rPr>
          <w:rFonts w:ascii="標楷體" w:eastAsia="標楷體" w:hAnsi="標楷體" w:hint="eastAsia"/>
        </w:rPr>
        <w:t>提供之聯絡管道（如：電洽本</w:t>
      </w:r>
      <w:r w:rsidR="002900CD" w:rsidRPr="00BD21FD">
        <w:rPr>
          <w:rFonts w:ascii="標楷體" w:eastAsia="標楷體" w:hAnsi="標楷體" w:hint="eastAsia"/>
        </w:rPr>
        <w:t>辦訓單位</w:t>
      </w:r>
      <w:r w:rsidRPr="00BD21FD">
        <w:rPr>
          <w:rFonts w:ascii="標楷體" w:eastAsia="標楷體" w:hAnsi="標楷體" w:hint="eastAsia"/>
        </w:rPr>
        <w:t>04-23302101、書面郵寄或親洽等）要求停止利用相關個人資料。本</w:t>
      </w:r>
      <w:r w:rsidR="002900CD" w:rsidRPr="00BD21FD">
        <w:rPr>
          <w:rFonts w:ascii="標楷體" w:eastAsia="標楷體" w:hAnsi="標楷體" w:hint="eastAsia"/>
        </w:rPr>
        <w:t>辦訓單位</w:t>
      </w:r>
      <w:r w:rsidRPr="00BD21FD">
        <w:rPr>
          <w:rFonts w:ascii="標楷體" w:eastAsia="標楷體" w:hAnsi="標楷體" w:hint="eastAsia"/>
        </w:rPr>
        <w:t>於接獲台端通知並確認台端身分後立即受理，並立即通知相關業務所屬部門辦理。</w:t>
      </w:r>
    </w:p>
    <w:p w:rsidR="00EA1D96" w:rsidRPr="00BD21FD" w:rsidRDefault="00EA1D96" w:rsidP="005A2630">
      <w:pPr>
        <w:pStyle w:val="12"/>
        <w:autoSpaceDE w:val="0"/>
        <w:autoSpaceDN w:val="0"/>
        <w:adjustRightInd w:val="0"/>
        <w:snapToGrid w:val="0"/>
        <w:spacing w:line="320" w:lineRule="exact"/>
        <w:ind w:leftChars="0" w:left="567" w:hangingChars="236" w:hanging="567"/>
        <w:outlineLvl w:val="3"/>
        <w:rPr>
          <w:rFonts w:ascii="標楷體" w:eastAsia="標楷體" w:hAnsi="標楷體"/>
          <w:b/>
        </w:rPr>
      </w:pPr>
      <w:r w:rsidRPr="00BD21FD">
        <w:rPr>
          <w:rFonts w:ascii="標楷體" w:eastAsia="標楷體" w:hAnsi="標楷體" w:hint="eastAsia"/>
          <w:b/>
        </w:rPr>
        <w:t>五、本</w:t>
      </w:r>
      <w:r w:rsidR="002900CD" w:rsidRPr="00BD21FD">
        <w:rPr>
          <w:rFonts w:ascii="標楷體" w:eastAsia="標楷體" w:hAnsi="標楷體" w:hint="eastAsia"/>
          <w:b/>
        </w:rPr>
        <w:t>辦訓單位</w:t>
      </w:r>
      <w:r w:rsidRPr="00BD21FD">
        <w:rPr>
          <w:rFonts w:ascii="標楷體" w:eastAsia="標楷體" w:hAnsi="標楷體" w:hint="eastAsia"/>
          <w:b/>
        </w:rPr>
        <w:t>取得您的個人資料，目的在於進行報名審查相關工作，蒐集、處理及使用您的個人資料是受到個人資料保護法及相關法令之規範，台端得自由選擇是否提供相關個人資料，惟台端若拒絕提供相關個人資</w:t>
      </w:r>
      <w:bookmarkStart w:id="3" w:name="_GoBack"/>
      <w:bookmarkEnd w:id="3"/>
      <w:r w:rsidRPr="00BD21FD">
        <w:rPr>
          <w:rFonts w:ascii="標楷體" w:eastAsia="標楷體" w:hAnsi="標楷體" w:hint="eastAsia"/>
          <w:b/>
        </w:rPr>
        <w:t>料，本</w:t>
      </w:r>
      <w:r w:rsidR="002900CD" w:rsidRPr="00BD21FD">
        <w:rPr>
          <w:rFonts w:ascii="標楷體" w:eastAsia="標楷體" w:hAnsi="標楷體" w:hint="eastAsia"/>
          <w:b/>
        </w:rPr>
        <w:t>辦訓單位</w:t>
      </w:r>
      <w:r w:rsidRPr="00BD21FD">
        <w:rPr>
          <w:rFonts w:ascii="標楷體" w:eastAsia="標楷體" w:hAnsi="標楷體" w:hint="eastAsia"/>
          <w:b/>
        </w:rPr>
        <w:t>將無法進行必要之審核及處理作業，致無法提供台端相關服務。</w:t>
      </w:r>
    </w:p>
    <w:p w:rsidR="00EA1D96" w:rsidRPr="00565617" w:rsidRDefault="00EA1D96" w:rsidP="005A2630">
      <w:pPr>
        <w:snapToGrid w:val="0"/>
        <w:spacing w:line="320" w:lineRule="exact"/>
        <w:outlineLvl w:val="3"/>
        <w:rPr>
          <w:rFonts w:ascii="標楷體" w:eastAsia="標楷體" w:hAnsi="標楷體"/>
        </w:rPr>
      </w:pPr>
      <w:r w:rsidRPr="00BD21FD">
        <w:rPr>
          <w:rFonts w:ascii="標楷體" w:eastAsia="標楷體" w:hAnsi="標楷體" w:hint="eastAsia"/>
        </w:rPr>
        <w:t>=========================================================================</w:t>
      </w:r>
      <w:r w:rsidR="00096218" w:rsidRPr="00BD21FD">
        <w:rPr>
          <w:rFonts w:ascii="標楷體" w:eastAsia="標楷體" w:hAnsi="標楷體" w:hint="eastAsia"/>
        </w:rPr>
        <w:t>======</w:t>
      </w:r>
      <w:r w:rsidRPr="00BD21FD">
        <w:rPr>
          <w:rFonts w:ascii="標楷體" w:eastAsia="標楷體" w:hAnsi="標楷體" w:hint="eastAsia"/>
        </w:rPr>
        <w:t>經貴</w:t>
      </w:r>
      <w:r w:rsidR="002900CD" w:rsidRPr="00BD21FD">
        <w:rPr>
          <w:rFonts w:ascii="標楷體" w:eastAsia="標楷體" w:hAnsi="標楷體" w:hint="eastAsia"/>
        </w:rPr>
        <w:t>辦訓單位</w:t>
      </w:r>
      <w:r w:rsidRPr="00BD21FD">
        <w:rPr>
          <w:rFonts w:ascii="標楷體" w:eastAsia="標楷體" w:hAnsi="標楷體" w:hint="eastAsia"/>
        </w:rPr>
        <w:t>向受告知人（以下簡稱本人）告知上開事項，本人已清楚瞭解貴</w:t>
      </w:r>
      <w:r w:rsidR="002900CD" w:rsidRPr="00BD21FD">
        <w:rPr>
          <w:rFonts w:ascii="標楷體" w:eastAsia="標楷體" w:hAnsi="標楷體" w:hint="eastAsia"/>
        </w:rPr>
        <w:t>辦訓單位</w:t>
      </w:r>
      <w:r w:rsidRPr="00BD21FD">
        <w:rPr>
          <w:rFonts w:ascii="標楷體" w:eastAsia="標楷體" w:hAnsi="標楷體" w:hint="eastAsia"/>
        </w:rPr>
        <w:t>蒐集、處理或利用本人個人資料之目的及用途，並同意貴</w:t>
      </w:r>
      <w:r w:rsidR="002900CD" w:rsidRPr="00BD21FD">
        <w:rPr>
          <w:rFonts w:ascii="標楷體" w:eastAsia="標楷體" w:hAnsi="標楷體" w:hint="eastAsia"/>
        </w:rPr>
        <w:t>辦訓單位</w:t>
      </w:r>
      <w:r w:rsidRPr="00BD21FD">
        <w:rPr>
          <w:rFonts w:ascii="標楷體" w:eastAsia="標楷體" w:hAnsi="標楷體" w:hint="eastAsia"/>
        </w:rPr>
        <w:t>在上述蒐集目的內蒐集、處</w:t>
      </w:r>
      <w:r w:rsidRPr="00565617">
        <w:rPr>
          <w:rFonts w:ascii="標楷體" w:eastAsia="標楷體" w:hAnsi="標楷體" w:hint="eastAsia"/>
        </w:rPr>
        <w:t>理或利用本人之個人資料。</w:t>
      </w:r>
    </w:p>
    <w:p w:rsidR="00EA1D96" w:rsidRPr="00565617" w:rsidRDefault="00EA1D96" w:rsidP="005A2630">
      <w:pPr>
        <w:autoSpaceDE w:val="0"/>
        <w:autoSpaceDN w:val="0"/>
        <w:adjustRightInd w:val="0"/>
        <w:snapToGrid w:val="0"/>
        <w:spacing w:line="320" w:lineRule="exact"/>
        <w:ind w:leftChars="200" w:left="480" w:rightChars="400" w:right="960"/>
        <w:outlineLvl w:val="3"/>
        <w:rPr>
          <w:rFonts w:ascii="標楷體" w:eastAsia="標楷體" w:hAnsi="標楷體"/>
        </w:rPr>
      </w:pPr>
      <w:r w:rsidRPr="00565617">
        <w:rPr>
          <w:rFonts w:ascii="標楷體" w:eastAsia="標楷體" w:hAnsi="標楷體" w:hint="eastAsia"/>
        </w:rPr>
        <w:t>□我已詳閱本同意書，瞭解並同意提供個人資料之使用（請打勾）</w:t>
      </w:r>
    </w:p>
    <w:p w:rsidR="00EA1D96" w:rsidRPr="00565617" w:rsidRDefault="002900CD" w:rsidP="005A2630">
      <w:pPr>
        <w:autoSpaceDE w:val="0"/>
        <w:autoSpaceDN w:val="0"/>
        <w:adjustRightInd w:val="0"/>
        <w:snapToGrid w:val="0"/>
        <w:spacing w:line="320" w:lineRule="exact"/>
        <w:ind w:leftChars="200" w:left="480" w:rightChars="399" w:right="958"/>
        <w:outlineLvl w:val="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p w:rsidR="00EA1D96" w:rsidRPr="00565617" w:rsidRDefault="00EA1D96" w:rsidP="005A2630">
      <w:pPr>
        <w:autoSpaceDE w:val="0"/>
        <w:autoSpaceDN w:val="0"/>
        <w:adjustRightInd w:val="0"/>
        <w:snapToGrid w:val="0"/>
        <w:spacing w:line="320" w:lineRule="exact"/>
        <w:ind w:leftChars="2000" w:left="4800" w:rightChars="399" w:right="958"/>
        <w:outlineLvl w:val="3"/>
        <w:rPr>
          <w:rFonts w:ascii="標楷體" w:eastAsia="標楷體" w:hAnsi="標楷體"/>
        </w:rPr>
      </w:pPr>
      <w:r w:rsidRPr="00565617">
        <w:rPr>
          <w:rFonts w:ascii="標楷體" w:eastAsia="標楷體" w:hAnsi="標楷體" w:hint="eastAsia"/>
        </w:rPr>
        <w:t>同意者</w:t>
      </w:r>
      <w:r w:rsidRPr="00565617">
        <w:rPr>
          <w:rFonts w:ascii="標楷體" w:eastAsia="標楷體" w:hAnsi="標楷體"/>
        </w:rPr>
        <w:t>:_______________</w:t>
      </w:r>
      <w:r w:rsidRPr="00565617">
        <w:rPr>
          <w:rFonts w:ascii="標楷體" w:eastAsia="標楷體" w:hAnsi="標楷體" w:hint="eastAsia"/>
        </w:rPr>
        <w:t>____</w:t>
      </w:r>
      <w:r w:rsidR="002900CD">
        <w:rPr>
          <w:rFonts w:ascii="標楷體" w:eastAsia="標楷體" w:hAnsi="標楷體" w:hint="eastAsia"/>
        </w:rPr>
        <w:t xml:space="preserve"> </w:t>
      </w:r>
    </w:p>
    <w:p w:rsidR="00EA1D96" w:rsidRPr="00565617" w:rsidRDefault="00EA1D96" w:rsidP="005A2630">
      <w:pPr>
        <w:autoSpaceDE w:val="0"/>
        <w:autoSpaceDN w:val="0"/>
        <w:adjustRightInd w:val="0"/>
        <w:snapToGrid w:val="0"/>
        <w:spacing w:line="320" w:lineRule="exact"/>
        <w:ind w:leftChars="200" w:left="480" w:rightChars="399" w:right="958"/>
        <w:outlineLvl w:val="3"/>
        <w:rPr>
          <w:rFonts w:ascii="標楷體" w:eastAsia="標楷體" w:hAnsi="標楷體"/>
        </w:rPr>
      </w:pPr>
    </w:p>
    <w:p w:rsidR="00BB50E2" w:rsidRDefault="00EA1D96" w:rsidP="0040475D">
      <w:pPr>
        <w:autoSpaceDE w:val="0"/>
        <w:autoSpaceDN w:val="0"/>
        <w:adjustRightInd w:val="0"/>
        <w:snapToGrid w:val="0"/>
        <w:spacing w:line="320" w:lineRule="exact"/>
        <w:ind w:leftChars="2000" w:left="4800" w:rightChars="399" w:right="958"/>
        <w:outlineLvl w:val="3"/>
        <w:rPr>
          <w:rFonts w:ascii="Times New Roman" w:eastAsia="標楷體" w:hAnsi="Times New Roman"/>
          <w:szCs w:val="24"/>
        </w:rPr>
      </w:pPr>
      <w:r w:rsidRPr="00565617">
        <w:rPr>
          <w:rFonts w:ascii="標楷體" w:eastAsia="標楷體" w:hAnsi="標楷體" w:hint="eastAsia"/>
        </w:rPr>
        <w:t>中華民國_______年_____月_____日</w:t>
      </w:r>
      <w:r w:rsidR="00BB50E2">
        <w:rPr>
          <w:rFonts w:ascii="Times New Roman" w:eastAsia="標楷體" w:hAnsi="Times New Roman"/>
          <w:szCs w:val="24"/>
        </w:rPr>
        <w:t xml:space="preserve"> </w:t>
      </w:r>
    </w:p>
    <w:sectPr w:rsidR="00BB50E2" w:rsidSect="0040475D">
      <w:foot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D6B" w:rsidRDefault="00477D6B" w:rsidP="00542177">
      <w:r>
        <w:separator/>
      </w:r>
    </w:p>
  </w:endnote>
  <w:endnote w:type="continuationSeparator" w:id="0">
    <w:p w:rsidR="00477D6B" w:rsidRDefault="00477D6B" w:rsidP="0054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CJK JP Medium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charset w:val="00"/>
    <w:family w:val="roman"/>
    <w:pitch w:val="default"/>
  </w:font>
  <w:font w:name="Andale Sans UI">
    <w:altName w:val="Times New Roman"/>
    <w:charset w:val="00"/>
    <w:family w:val="script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圖龍中粗圓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3C4" w:rsidRPr="00966ED1" w:rsidRDefault="002513C4">
    <w:pPr>
      <w:pStyle w:val="a8"/>
      <w:jc w:val="center"/>
      <w:rPr>
        <w:rFonts w:ascii="Times New Roman" w:hAnsi="Times New Roman"/>
        <w:sz w:val="24"/>
        <w:szCs w:val="24"/>
      </w:rPr>
    </w:pPr>
    <w:r w:rsidRPr="00966ED1">
      <w:rPr>
        <w:rFonts w:ascii="Times New Roman" w:hAnsi="Times New Roman"/>
        <w:sz w:val="24"/>
        <w:szCs w:val="24"/>
      </w:rPr>
      <w:fldChar w:fldCharType="begin"/>
    </w:r>
    <w:r w:rsidRPr="00966ED1">
      <w:rPr>
        <w:rFonts w:ascii="Times New Roman" w:hAnsi="Times New Roman"/>
        <w:sz w:val="24"/>
        <w:szCs w:val="24"/>
      </w:rPr>
      <w:instrText>PAGE   \* MERGEFORMAT</w:instrText>
    </w:r>
    <w:r w:rsidRPr="00966ED1">
      <w:rPr>
        <w:rFonts w:ascii="Times New Roman" w:hAnsi="Times New Roman"/>
        <w:sz w:val="24"/>
        <w:szCs w:val="24"/>
      </w:rPr>
      <w:fldChar w:fldCharType="separate"/>
    </w:r>
    <w:r w:rsidR="0040475D" w:rsidRPr="0040475D">
      <w:rPr>
        <w:rFonts w:ascii="Times New Roman" w:hAnsi="Times New Roman"/>
        <w:noProof/>
        <w:sz w:val="24"/>
        <w:szCs w:val="24"/>
        <w:lang w:val="zh-TW"/>
      </w:rPr>
      <w:t>1</w:t>
    </w:r>
    <w:r w:rsidRPr="00966ED1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D6B" w:rsidRDefault="00477D6B" w:rsidP="00542177">
      <w:r>
        <w:separator/>
      </w:r>
    </w:p>
  </w:footnote>
  <w:footnote w:type="continuationSeparator" w:id="0">
    <w:p w:rsidR="00477D6B" w:rsidRDefault="00477D6B" w:rsidP="00542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C"/>
    <w:name w:val="WW8Num11"/>
    <w:lvl w:ilvl="0">
      <w:start w:val="1"/>
      <w:numFmt w:val="bullet"/>
      <w:lvlText w:val=""/>
      <w:lvlJc w:val="left"/>
      <w:pPr>
        <w:tabs>
          <w:tab w:val="num" w:pos="6187"/>
        </w:tabs>
        <w:ind w:left="6667" w:hanging="480"/>
      </w:pPr>
      <w:rPr>
        <w:rFonts w:ascii="Wingdings 2" w:hAnsi="Wingdings 2" w:hint="default"/>
      </w:rPr>
    </w:lvl>
  </w:abstractNum>
  <w:abstractNum w:abstractNumId="1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480"/>
      </w:pPr>
      <w:rPr>
        <w:rFonts w:eastAsia="標楷體" w:hint="eastAsia"/>
        <w:spacing w:val="16"/>
        <w:kern w:val="1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920" w:hanging="480"/>
      </w:pPr>
      <w:rPr>
        <w:rFonts w:eastAsia="標楷體" w:hint="eastAsia"/>
        <w:spacing w:val="16"/>
        <w:kern w:val="1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80" w:hanging="480"/>
      </w:pPr>
    </w:lvl>
  </w:abstractNum>
  <w:abstractNum w:abstractNumId="2" w15:restartNumberingAfterBreak="0">
    <w:nsid w:val="00000013"/>
    <w:multiLevelType w:val="single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960" w:hanging="480"/>
      </w:pPr>
      <w:rPr>
        <w:rFonts w:eastAsia="標楷體" w:hint="eastAsia"/>
        <w:spacing w:val="16"/>
        <w:kern w:val="1"/>
      </w:rPr>
    </w:lvl>
  </w:abstractNum>
  <w:abstractNum w:abstractNumId="3" w15:restartNumberingAfterBreak="0">
    <w:nsid w:val="015016B7"/>
    <w:multiLevelType w:val="hybridMultilevel"/>
    <w:tmpl w:val="30C0A916"/>
    <w:lvl w:ilvl="0" w:tplc="0409000D">
      <w:start w:val="1"/>
      <w:numFmt w:val="bullet"/>
      <w:lvlText w:val="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4" w15:restartNumberingAfterBreak="0">
    <w:nsid w:val="04E50775"/>
    <w:multiLevelType w:val="hybridMultilevel"/>
    <w:tmpl w:val="D6D068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D86221"/>
    <w:multiLevelType w:val="hybridMultilevel"/>
    <w:tmpl w:val="114E4B1A"/>
    <w:lvl w:ilvl="0" w:tplc="BC86DF0E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0E6A31"/>
    <w:multiLevelType w:val="hybridMultilevel"/>
    <w:tmpl w:val="2B5E01CC"/>
    <w:lvl w:ilvl="0" w:tplc="FF32BFC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1E7E30"/>
    <w:multiLevelType w:val="hybridMultilevel"/>
    <w:tmpl w:val="219CE9A2"/>
    <w:lvl w:ilvl="0" w:tplc="6C5ECD78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787" w:hanging="480"/>
      </w:pPr>
    </w:lvl>
    <w:lvl w:ilvl="2" w:tplc="0409001B" w:tentative="1">
      <w:start w:val="1"/>
      <w:numFmt w:val="lowerRoman"/>
      <w:lvlText w:val="%3."/>
      <w:lvlJc w:val="right"/>
      <w:pPr>
        <w:ind w:left="5267" w:hanging="480"/>
      </w:pPr>
    </w:lvl>
    <w:lvl w:ilvl="3" w:tplc="0409000F" w:tentative="1">
      <w:start w:val="1"/>
      <w:numFmt w:val="decimal"/>
      <w:lvlText w:val="%4."/>
      <w:lvlJc w:val="left"/>
      <w:pPr>
        <w:ind w:left="57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7" w:hanging="480"/>
      </w:pPr>
    </w:lvl>
    <w:lvl w:ilvl="5" w:tplc="0409001B" w:tentative="1">
      <w:start w:val="1"/>
      <w:numFmt w:val="lowerRoman"/>
      <w:lvlText w:val="%6."/>
      <w:lvlJc w:val="right"/>
      <w:pPr>
        <w:ind w:left="6707" w:hanging="480"/>
      </w:pPr>
    </w:lvl>
    <w:lvl w:ilvl="6" w:tplc="0409000F" w:tentative="1">
      <w:start w:val="1"/>
      <w:numFmt w:val="decimal"/>
      <w:lvlText w:val="%7."/>
      <w:lvlJc w:val="left"/>
      <w:pPr>
        <w:ind w:left="71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7" w:hanging="480"/>
      </w:pPr>
    </w:lvl>
    <w:lvl w:ilvl="8" w:tplc="0409001B" w:tentative="1">
      <w:start w:val="1"/>
      <w:numFmt w:val="lowerRoman"/>
      <w:lvlText w:val="%9."/>
      <w:lvlJc w:val="right"/>
      <w:pPr>
        <w:ind w:left="8147" w:hanging="480"/>
      </w:pPr>
    </w:lvl>
  </w:abstractNum>
  <w:abstractNum w:abstractNumId="8" w15:restartNumberingAfterBreak="0">
    <w:nsid w:val="0A0F01FC"/>
    <w:multiLevelType w:val="hybridMultilevel"/>
    <w:tmpl w:val="EEACC0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C8E54B8"/>
    <w:multiLevelType w:val="hybridMultilevel"/>
    <w:tmpl w:val="B87C073C"/>
    <w:lvl w:ilvl="0" w:tplc="7D64D26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32"/>
      </w:rPr>
    </w:lvl>
    <w:lvl w:ilvl="1" w:tplc="9482D6E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F2B6C3E8">
      <w:start w:val="1"/>
      <w:numFmt w:val="decimal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CB11B12"/>
    <w:multiLevelType w:val="hybridMultilevel"/>
    <w:tmpl w:val="C2B4FD52"/>
    <w:lvl w:ilvl="0" w:tplc="E4FAE218">
      <w:start w:val="1"/>
      <w:numFmt w:val="decimal"/>
      <w:lvlText w:val="%1."/>
      <w:lvlJc w:val="left"/>
      <w:pPr>
        <w:ind w:left="360" w:hanging="360"/>
      </w:pPr>
      <w:rPr>
        <w:rFonts w:cs="新細明體" w:hint="default"/>
        <w:b w:val="0"/>
      </w:rPr>
    </w:lvl>
    <w:lvl w:ilvl="1" w:tplc="C8BECAA6">
      <w:start w:val="3"/>
      <w:numFmt w:val="taiwaneseCountingThousand"/>
      <w:lvlText w:val="(%2)"/>
      <w:lvlJc w:val="left"/>
      <w:pPr>
        <w:ind w:left="1200" w:hanging="720"/>
      </w:pPr>
      <w:rPr>
        <w:rFonts w:cs="細明體" w:hint="default"/>
        <w:color w:val="auto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E394F66"/>
    <w:multiLevelType w:val="hybridMultilevel"/>
    <w:tmpl w:val="720232F0"/>
    <w:lvl w:ilvl="0" w:tplc="DF566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E6314D0"/>
    <w:multiLevelType w:val="hybridMultilevel"/>
    <w:tmpl w:val="C082CA92"/>
    <w:lvl w:ilvl="0" w:tplc="005AB4D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E9D4156"/>
    <w:multiLevelType w:val="hybridMultilevel"/>
    <w:tmpl w:val="B9988E66"/>
    <w:lvl w:ilvl="0" w:tplc="883E1DCC">
      <w:start w:val="1"/>
      <w:numFmt w:val="decimal"/>
      <w:lvlText w:val="%1."/>
      <w:lvlJc w:val="right"/>
      <w:pPr>
        <w:ind w:left="895" w:hanging="720"/>
      </w:pPr>
      <w:rPr>
        <w:rFonts w:hint="eastAsia"/>
        <w:color w:val="100A92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4" w15:restartNumberingAfterBreak="0">
    <w:nsid w:val="0F5319A0"/>
    <w:multiLevelType w:val="hybridMultilevel"/>
    <w:tmpl w:val="8806C496"/>
    <w:lvl w:ilvl="0" w:tplc="7C72987C">
      <w:numFmt w:val="bullet"/>
      <w:lvlText w:val="•"/>
      <w:lvlJc w:val="left"/>
      <w:pPr>
        <w:ind w:left="480" w:hanging="480"/>
      </w:pPr>
      <w:rPr>
        <w:rFonts w:hint="default"/>
        <w:lang w:val="en-US" w:eastAsia="zh-TW" w:bidi="ar-S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12503DF7"/>
    <w:multiLevelType w:val="hybridMultilevel"/>
    <w:tmpl w:val="0D409F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2444C1D6">
      <w:start w:val="1"/>
      <w:numFmt w:val="lowerLetter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color w:val="auto"/>
      </w:rPr>
    </w:lvl>
    <w:lvl w:ilvl="2" w:tplc="7E16A66C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33454E3"/>
    <w:multiLevelType w:val="hybridMultilevel"/>
    <w:tmpl w:val="BC2EE9AE"/>
    <w:lvl w:ilvl="0" w:tplc="D0A855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87E49B0"/>
    <w:multiLevelType w:val="hybridMultilevel"/>
    <w:tmpl w:val="648CDD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A950D3F"/>
    <w:multiLevelType w:val="hybridMultilevel"/>
    <w:tmpl w:val="32B80940"/>
    <w:lvl w:ilvl="0" w:tplc="7D64D26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32"/>
      </w:rPr>
    </w:lvl>
    <w:lvl w:ilvl="1" w:tplc="9482D6E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A4587574">
      <w:start w:val="1"/>
      <w:numFmt w:val="decimal"/>
      <w:lvlText w:val="(%5)"/>
      <w:lvlJc w:val="right"/>
      <w:pPr>
        <w:ind w:left="2400" w:hanging="480"/>
      </w:pPr>
      <w:rPr>
        <w:rFonts w:hint="eastAsia"/>
      </w:rPr>
    </w:lvl>
    <w:lvl w:ilvl="5" w:tplc="A8B838CC">
      <w:start w:val="1"/>
      <w:numFmt w:val="decimal"/>
      <w:lvlText w:val="%6)"/>
      <w:lvlJc w:val="left"/>
      <w:pPr>
        <w:ind w:left="288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C354852"/>
    <w:multiLevelType w:val="hybridMultilevel"/>
    <w:tmpl w:val="6C4E617E"/>
    <w:lvl w:ilvl="0" w:tplc="85942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1D25C56">
      <w:start w:val="1"/>
      <w:numFmt w:val="decimal"/>
      <w:lvlText w:val="(%2)"/>
      <w:lvlJc w:val="left"/>
      <w:pPr>
        <w:ind w:left="1200" w:hanging="720"/>
      </w:pPr>
      <w:rPr>
        <w:rFonts w:cs="細明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CC73B75"/>
    <w:multiLevelType w:val="hybridMultilevel"/>
    <w:tmpl w:val="77E89E5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D435908"/>
    <w:multiLevelType w:val="hybridMultilevel"/>
    <w:tmpl w:val="0024A2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1D6A122C"/>
    <w:multiLevelType w:val="hybridMultilevel"/>
    <w:tmpl w:val="92681C50"/>
    <w:lvl w:ilvl="0" w:tplc="0A9EA59C">
      <w:start w:val="1"/>
      <w:numFmt w:val="decimal"/>
      <w:lvlText w:val="%1."/>
      <w:lvlJc w:val="right"/>
      <w:pPr>
        <w:ind w:left="33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72" w:hanging="480"/>
      </w:pPr>
    </w:lvl>
    <w:lvl w:ilvl="2" w:tplc="0409001B" w:tentative="1">
      <w:start w:val="1"/>
      <w:numFmt w:val="lowerRoman"/>
      <w:lvlText w:val="%3."/>
      <w:lvlJc w:val="right"/>
      <w:pPr>
        <w:ind w:left="1052" w:hanging="480"/>
      </w:pPr>
    </w:lvl>
    <w:lvl w:ilvl="3" w:tplc="0409000F" w:tentative="1">
      <w:start w:val="1"/>
      <w:numFmt w:val="decimal"/>
      <w:lvlText w:val="%4."/>
      <w:lvlJc w:val="left"/>
      <w:pPr>
        <w:ind w:left="1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12" w:hanging="480"/>
      </w:pPr>
    </w:lvl>
    <w:lvl w:ilvl="5" w:tplc="0409001B" w:tentative="1">
      <w:start w:val="1"/>
      <w:numFmt w:val="lowerRoman"/>
      <w:lvlText w:val="%6."/>
      <w:lvlJc w:val="right"/>
      <w:pPr>
        <w:ind w:left="2492" w:hanging="480"/>
      </w:pPr>
    </w:lvl>
    <w:lvl w:ilvl="6" w:tplc="0409000F" w:tentative="1">
      <w:start w:val="1"/>
      <w:numFmt w:val="decimal"/>
      <w:lvlText w:val="%7."/>
      <w:lvlJc w:val="left"/>
      <w:pPr>
        <w:ind w:left="2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52" w:hanging="480"/>
      </w:pPr>
    </w:lvl>
    <w:lvl w:ilvl="8" w:tplc="0409001B" w:tentative="1">
      <w:start w:val="1"/>
      <w:numFmt w:val="lowerRoman"/>
      <w:lvlText w:val="%9."/>
      <w:lvlJc w:val="right"/>
      <w:pPr>
        <w:ind w:left="3932" w:hanging="480"/>
      </w:pPr>
    </w:lvl>
  </w:abstractNum>
  <w:abstractNum w:abstractNumId="23" w15:restartNumberingAfterBreak="0">
    <w:nsid w:val="1E612ABD"/>
    <w:multiLevelType w:val="hybridMultilevel"/>
    <w:tmpl w:val="8F88C8D4"/>
    <w:lvl w:ilvl="0" w:tplc="0A9EA59C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ED924E7"/>
    <w:multiLevelType w:val="hybridMultilevel"/>
    <w:tmpl w:val="B9F0B01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1FB64105"/>
    <w:multiLevelType w:val="hybridMultilevel"/>
    <w:tmpl w:val="1170332A"/>
    <w:lvl w:ilvl="0" w:tplc="4370817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211E331A"/>
    <w:multiLevelType w:val="hybridMultilevel"/>
    <w:tmpl w:val="2552012E"/>
    <w:lvl w:ilvl="0" w:tplc="DD022092">
      <w:numFmt w:val="bullet"/>
      <w:lvlText w:val="•"/>
      <w:lvlJc w:val="left"/>
      <w:pPr>
        <w:ind w:left="710" w:hanging="480"/>
      </w:pPr>
      <w:rPr>
        <w:rFonts w:hint="default"/>
        <w:lang w:val="en-US" w:eastAsia="zh-TW" w:bidi="ar-SA"/>
      </w:rPr>
    </w:lvl>
    <w:lvl w:ilvl="1" w:tplc="F028D668">
      <w:numFmt w:val="bullet"/>
      <w:lvlText w:val="□"/>
      <w:lvlJc w:val="left"/>
      <w:pPr>
        <w:ind w:left="1070" w:hanging="360"/>
      </w:pPr>
      <w:rPr>
        <w:rFonts w:ascii="標楷體" w:eastAsia="標楷體" w:hAnsi="標楷體" w:cs="Noto Sans Mono CJK JP Bold" w:hint="eastAsia"/>
      </w:rPr>
    </w:lvl>
    <w:lvl w:ilvl="2" w:tplc="04090005" w:tentative="1">
      <w:start w:val="1"/>
      <w:numFmt w:val="bullet"/>
      <w:lvlText w:val=""/>
      <w:lvlJc w:val="left"/>
      <w:pPr>
        <w:ind w:left="16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0" w:hanging="480"/>
      </w:pPr>
      <w:rPr>
        <w:rFonts w:ascii="Wingdings" w:hAnsi="Wingdings" w:hint="default"/>
      </w:rPr>
    </w:lvl>
  </w:abstractNum>
  <w:abstractNum w:abstractNumId="27" w15:restartNumberingAfterBreak="0">
    <w:nsid w:val="218D4CE7"/>
    <w:multiLevelType w:val="hybridMultilevel"/>
    <w:tmpl w:val="B73AC3DE"/>
    <w:lvl w:ilvl="0" w:tplc="A9DCDF8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226816A6"/>
    <w:multiLevelType w:val="hybridMultilevel"/>
    <w:tmpl w:val="3E3E5FA8"/>
    <w:lvl w:ilvl="0" w:tplc="E0D25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3C62DF6"/>
    <w:multiLevelType w:val="hybridMultilevel"/>
    <w:tmpl w:val="C80C30BA"/>
    <w:lvl w:ilvl="0" w:tplc="7D64D26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32"/>
      </w:rPr>
    </w:lvl>
    <w:lvl w:ilvl="1" w:tplc="9482D6E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A4587574">
      <w:start w:val="1"/>
      <w:numFmt w:val="decimal"/>
      <w:lvlText w:val="(%5)"/>
      <w:lvlJc w:val="righ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5CF2693"/>
    <w:multiLevelType w:val="hybridMultilevel"/>
    <w:tmpl w:val="4CB4286A"/>
    <w:lvl w:ilvl="0" w:tplc="49DCFB18">
      <w:start w:val="1"/>
      <w:numFmt w:val="decimal"/>
      <w:lvlText w:val="%1)"/>
      <w:lvlJc w:val="left"/>
      <w:pPr>
        <w:ind w:left="960" w:hanging="480"/>
      </w:pPr>
      <w:rPr>
        <w:rFonts w:hint="default"/>
        <w:color w:val="auto"/>
      </w:rPr>
    </w:lvl>
    <w:lvl w:ilvl="1" w:tplc="EC7CEA50">
      <w:start w:val="1"/>
      <w:numFmt w:val="decimal"/>
      <w:lvlText w:val="%2."/>
      <w:lvlJc w:val="left"/>
      <w:pPr>
        <w:ind w:left="1320" w:hanging="360"/>
      </w:pPr>
      <w:rPr>
        <w:rFonts w:hint="default"/>
        <w:b/>
        <w:color w:val="0070C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27B57279"/>
    <w:multiLevelType w:val="hybridMultilevel"/>
    <w:tmpl w:val="9ED83AAC"/>
    <w:lvl w:ilvl="0" w:tplc="4E269576">
      <w:start w:val="1"/>
      <w:numFmt w:val="taiwaneseCountingThousand"/>
      <w:lvlText w:val="%1、"/>
      <w:lvlJc w:val="left"/>
      <w:pPr>
        <w:ind w:left="1288" w:hanging="720"/>
      </w:pPr>
      <w:rPr>
        <w:rFonts w:ascii="標楷體" w:cs="Times New Roman"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2" w15:restartNumberingAfterBreak="0">
    <w:nsid w:val="2A09585D"/>
    <w:multiLevelType w:val="hybridMultilevel"/>
    <w:tmpl w:val="6C0A2C1A"/>
    <w:lvl w:ilvl="0" w:tplc="7D64D26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32"/>
      </w:rPr>
    </w:lvl>
    <w:lvl w:ilvl="1" w:tplc="9482D6E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C8E0A60"/>
    <w:multiLevelType w:val="hybridMultilevel"/>
    <w:tmpl w:val="712071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D611400"/>
    <w:multiLevelType w:val="hybridMultilevel"/>
    <w:tmpl w:val="2092D7A6"/>
    <w:lvl w:ilvl="0" w:tplc="A0707E92">
      <w:start w:val="1"/>
      <w:numFmt w:val="decimal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2EF11D1E"/>
    <w:multiLevelType w:val="hybridMultilevel"/>
    <w:tmpl w:val="6D64F1D2"/>
    <w:lvl w:ilvl="0" w:tplc="A4587574">
      <w:start w:val="1"/>
      <w:numFmt w:val="decimal"/>
      <w:lvlText w:val="(%1)"/>
      <w:lvlJc w:val="right"/>
      <w:pPr>
        <w:ind w:left="96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2F2F5662"/>
    <w:multiLevelType w:val="hybridMultilevel"/>
    <w:tmpl w:val="5AFC0570"/>
    <w:lvl w:ilvl="0" w:tplc="ECF88CC0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70CCE334">
      <w:start w:val="1"/>
      <w:numFmt w:val="decimalEnclosedCircle"/>
      <w:lvlText w:val="%2"/>
      <w:lvlJc w:val="left"/>
      <w:pPr>
        <w:ind w:left="840" w:hanging="360"/>
      </w:pPr>
      <w:rPr>
        <w:rFonts w:ascii="新細明體" w:hAnsi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FDF28B2"/>
    <w:multiLevelType w:val="hybridMultilevel"/>
    <w:tmpl w:val="343EB9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30FD078B"/>
    <w:multiLevelType w:val="hybridMultilevel"/>
    <w:tmpl w:val="114E4B1A"/>
    <w:lvl w:ilvl="0" w:tplc="BC86DF0E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2716692"/>
    <w:multiLevelType w:val="hybridMultilevel"/>
    <w:tmpl w:val="B5BA44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4752A48"/>
    <w:multiLevelType w:val="hybridMultilevel"/>
    <w:tmpl w:val="D2A46254"/>
    <w:lvl w:ilvl="0" w:tplc="968E43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6702910"/>
    <w:multiLevelType w:val="hybridMultilevel"/>
    <w:tmpl w:val="F560ECE8"/>
    <w:lvl w:ilvl="0" w:tplc="7D64D26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32"/>
      </w:rPr>
    </w:lvl>
    <w:lvl w:ilvl="1" w:tplc="9482D6E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A4587574">
      <w:start w:val="1"/>
      <w:numFmt w:val="decimal"/>
      <w:lvlText w:val="(%5)"/>
      <w:lvlJc w:val="right"/>
      <w:pPr>
        <w:ind w:left="2400" w:hanging="480"/>
      </w:pPr>
      <w:rPr>
        <w:rFonts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7E51447"/>
    <w:multiLevelType w:val="hybridMultilevel"/>
    <w:tmpl w:val="563A59E8"/>
    <w:lvl w:ilvl="0" w:tplc="724E88B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2258F85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8711466"/>
    <w:multiLevelType w:val="hybridMultilevel"/>
    <w:tmpl w:val="54ACAA4E"/>
    <w:lvl w:ilvl="0" w:tplc="0409000F">
      <w:start w:val="1"/>
      <w:numFmt w:val="decimal"/>
      <w:lvlText w:val="%1."/>
      <w:lvlJc w:val="left"/>
      <w:pPr>
        <w:ind w:left="2952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B3940C2"/>
    <w:multiLevelType w:val="hybridMultilevel"/>
    <w:tmpl w:val="4DAE7B9A"/>
    <w:lvl w:ilvl="0" w:tplc="3AB6D42E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B4B5A87"/>
    <w:multiLevelType w:val="hybridMultilevel"/>
    <w:tmpl w:val="92CAF6A0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6" w15:restartNumberingAfterBreak="0">
    <w:nsid w:val="3DC14C74"/>
    <w:multiLevelType w:val="hybridMultilevel"/>
    <w:tmpl w:val="0D409F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2444C1D6">
      <w:start w:val="1"/>
      <w:numFmt w:val="lowerLetter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color w:val="auto"/>
      </w:rPr>
    </w:lvl>
    <w:lvl w:ilvl="2" w:tplc="7E16A66C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3E5A4DC4"/>
    <w:multiLevelType w:val="hybridMultilevel"/>
    <w:tmpl w:val="377E512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E602176"/>
    <w:multiLevelType w:val="hybridMultilevel"/>
    <w:tmpl w:val="AEDE2CF6"/>
    <w:lvl w:ilvl="0" w:tplc="7D64D26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32"/>
      </w:rPr>
    </w:lvl>
    <w:lvl w:ilvl="1" w:tplc="9482D6E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A9EA59C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4617CB7"/>
    <w:multiLevelType w:val="hybridMultilevel"/>
    <w:tmpl w:val="746E1696"/>
    <w:lvl w:ilvl="0" w:tplc="7D64D26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32"/>
      </w:rPr>
    </w:lvl>
    <w:lvl w:ilvl="1" w:tplc="9482D6E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A4587574">
      <w:start w:val="1"/>
      <w:numFmt w:val="decimal"/>
      <w:lvlText w:val="(%5)"/>
      <w:lvlJc w:val="right"/>
      <w:pPr>
        <w:ind w:left="2400" w:hanging="480"/>
      </w:pPr>
      <w:rPr>
        <w:rFonts w:hint="eastAsia"/>
      </w:rPr>
    </w:lvl>
    <w:lvl w:ilvl="5" w:tplc="A8B838CC">
      <w:start w:val="1"/>
      <w:numFmt w:val="decimal"/>
      <w:lvlText w:val="%6)"/>
      <w:lvlJc w:val="left"/>
      <w:pPr>
        <w:ind w:left="288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6D479F1"/>
    <w:multiLevelType w:val="hybridMultilevel"/>
    <w:tmpl w:val="77E89E5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9767A7D"/>
    <w:multiLevelType w:val="hybridMultilevel"/>
    <w:tmpl w:val="D87CADAA"/>
    <w:lvl w:ilvl="0" w:tplc="7172A9C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4B2A5760"/>
    <w:multiLevelType w:val="hybridMultilevel"/>
    <w:tmpl w:val="6D64F1D2"/>
    <w:lvl w:ilvl="0" w:tplc="A4587574">
      <w:start w:val="1"/>
      <w:numFmt w:val="decimal"/>
      <w:lvlText w:val="(%1)"/>
      <w:lvlJc w:val="right"/>
      <w:pPr>
        <w:ind w:left="96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3" w15:restartNumberingAfterBreak="0">
    <w:nsid w:val="4D711C92"/>
    <w:multiLevelType w:val="hybridMultilevel"/>
    <w:tmpl w:val="F4F4FECE"/>
    <w:lvl w:ilvl="0" w:tplc="169CBDD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50367F07"/>
    <w:multiLevelType w:val="hybridMultilevel"/>
    <w:tmpl w:val="8E12A9C8"/>
    <w:lvl w:ilvl="0" w:tplc="0E287AD2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2"/>
        </w:tabs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2"/>
        </w:tabs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2"/>
        </w:tabs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2"/>
        </w:tabs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2"/>
        </w:tabs>
        <w:ind w:left="4502" w:hanging="480"/>
      </w:pPr>
    </w:lvl>
  </w:abstractNum>
  <w:abstractNum w:abstractNumId="55" w15:restartNumberingAfterBreak="0">
    <w:nsid w:val="52276519"/>
    <w:multiLevelType w:val="hybridMultilevel"/>
    <w:tmpl w:val="96BAECCC"/>
    <w:lvl w:ilvl="0" w:tplc="7D64D26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32"/>
      </w:rPr>
    </w:lvl>
    <w:lvl w:ilvl="1" w:tplc="9482D6E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2CF22A2"/>
    <w:multiLevelType w:val="hybridMultilevel"/>
    <w:tmpl w:val="C04A8706"/>
    <w:lvl w:ilvl="0" w:tplc="6BA894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3BF120C"/>
    <w:multiLevelType w:val="hybridMultilevel"/>
    <w:tmpl w:val="77E89E5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5B540AD"/>
    <w:multiLevelType w:val="hybridMultilevel"/>
    <w:tmpl w:val="6D64F1D2"/>
    <w:lvl w:ilvl="0" w:tplc="A4587574">
      <w:start w:val="1"/>
      <w:numFmt w:val="decimal"/>
      <w:lvlText w:val="(%1)"/>
      <w:lvlJc w:val="right"/>
      <w:pPr>
        <w:ind w:left="96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9" w15:restartNumberingAfterBreak="0">
    <w:nsid w:val="55F26B09"/>
    <w:multiLevelType w:val="hybridMultilevel"/>
    <w:tmpl w:val="F1FAB42E"/>
    <w:lvl w:ilvl="0" w:tplc="6BA894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6BA894A0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78E2599"/>
    <w:multiLevelType w:val="hybridMultilevel"/>
    <w:tmpl w:val="4BDA7B6E"/>
    <w:lvl w:ilvl="0" w:tplc="A4587574">
      <w:start w:val="1"/>
      <w:numFmt w:val="decimal"/>
      <w:lvlText w:val="(%1)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847606D"/>
    <w:multiLevelType w:val="multilevel"/>
    <w:tmpl w:val="601A2B92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2" w15:restartNumberingAfterBreak="0">
    <w:nsid w:val="58C54D51"/>
    <w:multiLevelType w:val="hybridMultilevel"/>
    <w:tmpl w:val="B09A8126"/>
    <w:lvl w:ilvl="0" w:tplc="069E5B54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cs="Times New Roman" w:hint="default"/>
        <w:b/>
        <w:bCs/>
        <w:spacing w:val="-17"/>
        <w:w w:val="100"/>
        <w:sz w:val="28"/>
        <w:szCs w:val="24"/>
        <w:lang w:val="en-US" w:eastAsia="zh-TW" w:bidi="ar-SA"/>
      </w:rPr>
    </w:lvl>
    <w:lvl w:ilvl="1" w:tplc="238E6A68">
      <w:start w:val="1"/>
      <w:numFmt w:val="decimal"/>
      <w:lvlText w:val="(%2)"/>
      <w:lvlJc w:val="left"/>
      <w:pPr>
        <w:ind w:left="450" w:hanging="286"/>
      </w:pPr>
      <w:rPr>
        <w:rFonts w:ascii="標楷體" w:eastAsia="標楷體" w:hAnsi="標楷體" w:cs="Times New Roman" w:hint="default"/>
        <w:w w:val="99"/>
        <w:sz w:val="28"/>
        <w:szCs w:val="22"/>
        <w:lang w:val="en-US" w:eastAsia="zh-TW" w:bidi="ar-SA"/>
      </w:rPr>
    </w:lvl>
    <w:lvl w:ilvl="2" w:tplc="DD022092">
      <w:numFmt w:val="bullet"/>
      <w:lvlText w:val="•"/>
      <w:lvlJc w:val="left"/>
      <w:pPr>
        <w:ind w:left="1450" w:hanging="286"/>
      </w:pPr>
      <w:rPr>
        <w:rFonts w:hint="default"/>
        <w:lang w:val="en-US" w:eastAsia="zh-TW" w:bidi="ar-SA"/>
      </w:rPr>
    </w:lvl>
    <w:lvl w:ilvl="3" w:tplc="CB6CA3B4">
      <w:numFmt w:val="bullet"/>
      <w:lvlText w:val="•"/>
      <w:lvlJc w:val="left"/>
      <w:pPr>
        <w:ind w:left="2455" w:hanging="286"/>
      </w:pPr>
      <w:rPr>
        <w:rFonts w:hint="default"/>
        <w:lang w:val="en-US" w:eastAsia="zh-TW" w:bidi="ar-SA"/>
      </w:rPr>
    </w:lvl>
    <w:lvl w:ilvl="4" w:tplc="DE749582">
      <w:numFmt w:val="bullet"/>
      <w:lvlText w:val="•"/>
      <w:lvlJc w:val="left"/>
      <w:pPr>
        <w:ind w:left="3460" w:hanging="286"/>
      </w:pPr>
      <w:rPr>
        <w:rFonts w:hint="default"/>
        <w:lang w:val="en-US" w:eastAsia="zh-TW" w:bidi="ar-SA"/>
      </w:rPr>
    </w:lvl>
    <w:lvl w:ilvl="5" w:tplc="31947BDA">
      <w:numFmt w:val="bullet"/>
      <w:lvlText w:val="•"/>
      <w:lvlJc w:val="left"/>
      <w:pPr>
        <w:ind w:left="4465" w:hanging="286"/>
      </w:pPr>
      <w:rPr>
        <w:rFonts w:hint="default"/>
        <w:lang w:val="en-US" w:eastAsia="zh-TW" w:bidi="ar-SA"/>
      </w:rPr>
    </w:lvl>
    <w:lvl w:ilvl="6" w:tplc="BDA4C830">
      <w:numFmt w:val="bullet"/>
      <w:lvlText w:val="•"/>
      <w:lvlJc w:val="left"/>
      <w:pPr>
        <w:ind w:left="5470" w:hanging="286"/>
      </w:pPr>
      <w:rPr>
        <w:rFonts w:hint="default"/>
        <w:lang w:val="en-US" w:eastAsia="zh-TW" w:bidi="ar-SA"/>
      </w:rPr>
    </w:lvl>
    <w:lvl w:ilvl="7" w:tplc="96BE7448">
      <w:numFmt w:val="bullet"/>
      <w:lvlText w:val="•"/>
      <w:lvlJc w:val="left"/>
      <w:pPr>
        <w:ind w:left="6475" w:hanging="286"/>
      </w:pPr>
      <w:rPr>
        <w:rFonts w:hint="default"/>
        <w:lang w:val="en-US" w:eastAsia="zh-TW" w:bidi="ar-SA"/>
      </w:rPr>
    </w:lvl>
    <w:lvl w:ilvl="8" w:tplc="9282FFC8">
      <w:numFmt w:val="bullet"/>
      <w:lvlText w:val="•"/>
      <w:lvlJc w:val="left"/>
      <w:pPr>
        <w:ind w:left="7481" w:hanging="286"/>
      </w:pPr>
      <w:rPr>
        <w:rFonts w:hint="default"/>
        <w:lang w:val="en-US" w:eastAsia="zh-TW" w:bidi="ar-SA"/>
      </w:rPr>
    </w:lvl>
  </w:abstractNum>
  <w:abstractNum w:abstractNumId="63" w15:restartNumberingAfterBreak="0">
    <w:nsid w:val="5B081D09"/>
    <w:multiLevelType w:val="hybridMultilevel"/>
    <w:tmpl w:val="02EA3A10"/>
    <w:lvl w:ilvl="0" w:tplc="F58C7E54">
      <w:start w:val="1"/>
      <w:numFmt w:val="taiwaneseCountingThousand"/>
      <w:lvlText w:val="%1、"/>
      <w:lvlJc w:val="left"/>
      <w:pPr>
        <w:ind w:left="1188" w:hanging="480"/>
      </w:pPr>
      <w:rPr>
        <w:rFonts w:ascii="標楷體" w:eastAsia="標楷體" w:hAnsi="標楷體"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1" w:hanging="480"/>
      </w:pPr>
    </w:lvl>
    <w:lvl w:ilvl="2" w:tplc="0409001B" w:tentative="1">
      <w:start w:val="1"/>
      <w:numFmt w:val="lowerRoman"/>
      <w:lvlText w:val="%3."/>
      <w:lvlJc w:val="right"/>
      <w:pPr>
        <w:ind w:left="731" w:hanging="480"/>
      </w:pPr>
    </w:lvl>
    <w:lvl w:ilvl="3" w:tplc="0409000F" w:tentative="1">
      <w:start w:val="1"/>
      <w:numFmt w:val="decimal"/>
      <w:lvlText w:val="%4."/>
      <w:lvlJc w:val="left"/>
      <w:pPr>
        <w:ind w:left="12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1" w:hanging="480"/>
      </w:pPr>
    </w:lvl>
    <w:lvl w:ilvl="5" w:tplc="0409001B" w:tentative="1">
      <w:start w:val="1"/>
      <w:numFmt w:val="lowerRoman"/>
      <w:lvlText w:val="%6."/>
      <w:lvlJc w:val="right"/>
      <w:pPr>
        <w:ind w:left="2171" w:hanging="480"/>
      </w:pPr>
    </w:lvl>
    <w:lvl w:ilvl="6" w:tplc="0409000F" w:tentative="1">
      <w:start w:val="1"/>
      <w:numFmt w:val="decimal"/>
      <w:lvlText w:val="%7."/>
      <w:lvlJc w:val="left"/>
      <w:pPr>
        <w:ind w:left="26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1" w:hanging="480"/>
      </w:pPr>
    </w:lvl>
    <w:lvl w:ilvl="8" w:tplc="0409001B" w:tentative="1">
      <w:start w:val="1"/>
      <w:numFmt w:val="lowerRoman"/>
      <w:lvlText w:val="%9."/>
      <w:lvlJc w:val="right"/>
      <w:pPr>
        <w:ind w:left="3611" w:hanging="480"/>
      </w:pPr>
    </w:lvl>
  </w:abstractNum>
  <w:abstractNum w:abstractNumId="64" w15:restartNumberingAfterBreak="0">
    <w:nsid w:val="60184739"/>
    <w:multiLevelType w:val="hybridMultilevel"/>
    <w:tmpl w:val="CBF64F22"/>
    <w:lvl w:ilvl="0" w:tplc="2B605B74">
      <w:start w:val="1"/>
      <w:numFmt w:val="taiwaneseCountingThousand"/>
      <w:pStyle w:val="1"/>
      <w:lvlText w:val="%1、"/>
      <w:lvlJc w:val="left"/>
      <w:pPr>
        <w:ind w:left="622" w:hanging="480"/>
      </w:pPr>
      <w:rPr>
        <w:rFonts w:ascii="標楷體" w:eastAsia="標楷體" w:hAnsi="標楷體" w:hint="default"/>
        <w:sz w:val="32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5" w15:restartNumberingAfterBreak="0">
    <w:nsid w:val="609C7D1A"/>
    <w:multiLevelType w:val="hybridMultilevel"/>
    <w:tmpl w:val="463487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38F402E"/>
    <w:multiLevelType w:val="hybridMultilevel"/>
    <w:tmpl w:val="C7CEA3BC"/>
    <w:lvl w:ilvl="0" w:tplc="7F2C1BBC">
      <w:start w:val="1"/>
      <w:numFmt w:val="taiwaneseCountingThousand"/>
      <w:lvlText w:val="(%1)"/>
      <w:lvlJc w:val="left"/>
      <w:pPr>
        <w:ind w:left="106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46" w:hanging="480"/>
      </w:pPr>
    </w:lvl>
    <w:lvl w:ilvl="2" w:tplc="0409001B">
      <w:start w:val="1"/>
      <w:numFmt w:val="lowerRoman"/>
      <w:lvlText w:val="%3."/>
      <w:lvlJc w:val="right"/>
      <w:pPr>
        <w:ind w:left="2026" w:hanging="480"/>
      </w:pPr>
    </w:lvl>
    <w:lvl w:ilvl="3" w:tplc="7F2C1BBC">
      <w:start w:val="1"/>
      <w:numFmt w:val="taiwaneseCountingThousand"/>
      <w:lvlText w:val="(%4)"/>
      <w:lvlJc w:val="left"/>
      <w:pPr>
        <w:ind w:left="2506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986" w:hanging="480"/>
      </w:pPr>
    </w:lvl>
    <w:lvl w:ilvl="5" w:tplc="0409001B" w:tentative="1">
      <w:start w:val="1"/>
      <w:numFmt w:val="lowerRoman"/>
      <w:lvlText w:val="%6."/>
      <w:lvlJc w:val="right"/>
      <w:pPr>
        <w:ind w:left="3466" w:hanging="480"/>
      </w:pPr>
    </w:lvl>
    <w:lvl w:ilvl="6" w:tplc="0409000F" w:tentative="1">
      <w:start w:val="1"/>
      <w:numFmt w:val="decimal"/>
      <w:lvlText w:val="%7."/>
      <w:lvlJc w:val="left"/>
      <w:pPr>
        <w:ind w:left="39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6" w:hanging="480"/>
      </w:pPr>
    </w:lvl>
    <w:lvl w:ilvl="8" w:tplc="0409001B" w:tentative="1">
      <w:start w:val="1"/>
      <w:numFmt w:val="lowerRoman"/>
      <w:lvlText w:val="%9."/>
      <w:lvlJc w:val="right"/>
      <w:pPr>
        <w:ind w:left="4906" w:hanging="480"/>
      </w:pPr>
    </w:lvl>
  </w:abstractNum>
  <w:abstractNum w:abstractNumId="67" w15:restartNumberingAfterBreak="0">
    <w:nsid w:val="63E46244"/>
    <w:multiLevelType w:val="hybridMultilevel"/>
    <w:tmpl w:val="1DD48E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8" w15:restartNumberingAfterBreak="0">
    <w:nsid w:val="65275BD2"/>
    <w:multiLevelType w:val="hybridMultilevel"/>
    <w:tmpl w:val="EBBC1C7C"/>
    <w:lvl w:ilvl="0" w:tplc="B928DE5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9" w15:restartNumberingAfterBreak="0">
    <w:nsid w:val="657B7228"/>
    <w:multiLevelType w:val="hybridMultilevel"/>
    <w:tmpl w:val="249E06FE"/>
    <w:lvl w:ilvl="0" w:tplc="983CBE8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66080EC8"/>
    <w:multiLevelType w:val="hybridMultilevel"/>
    <w:tmpl w:val="2FD4316A"/>
    <w:lvl w:ilvl="0" w:tplc="5790C676">
      <w:start w:val="1"/>
      <w:numFmt w:val="taiwaneseCountingThousand"/>
      <w:lvlText w:val="%1、"/>
      <w:lvlJc w:val="left"/>
      <w:pPr>
        <w:ind w:left="1287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71" w15:restartNumberingAfterBreak="0">
    <w:nsid w:val="6A3F4398"/>
    <w:multiLevelType w:val="hybridMultilevel"/>
    <w:tmpl w:val="B3B80AF2"/>
    <w:lvl w:ilvl="0" w:tplc="20060D4C">
      <w:start w:val="1"/>
      <w:numFmt w:val="decimal"/>
      <w:lvlText w:val="%1."/>
      <w:lvlJc w:val="left"/>
      <w:pPr>
        <w:ind w:left="360" w:hanging="360"/>
      </w:pPr>
      <w:rPr>
        <w:rFonts w:cs="新細明體" w:hint="default"/>
        <w:b w:val="0"/>
      </w:rPr>
    </w:lvl>
    <w:lvl w:ilvl="1" w:tplc="C8BECAA6">
      <w:start w:val="3"/>
      <w:numFmt w:val="taiwaneseCountingThousand"/>
      <w:lvlText w:val="(%2)"/>
      <w:lvlJc w:val="left"/>
      <w:pPr>
        <w:ind w:left="1200" w:hanging="720"/>
      </w:pPr>
      <w:rPr>
        <w:rFonts w:cs="細明體" w:hint="default"/>
        <w:color w:val="auto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A952145"/>
    <w:multiLevelType w:val="hybridMultilevel"/>
    <w:tmpl w:val="74069148"/>
    <w:lvl w:ilvl="0" w:tplc="2258F850">
      <w:start w:val="1"/>
      <w:numFmt w:val="decimal"/>
      <w:lvlText w:val="(%1)"/>
      <w:lvlJc w:val="left"/>
      <w:pPr>
        <w:ind w:left="730" w:hanging="480"/>
      </w:pPr>
      <w:rPr>
        <w:rFonts w:hint="eastAsia"/>
      </w:rPr>
    </w:lvl>
    <w:lvl w:ilvl="1" w:tplc="113CAD2E">
      <w:start w:val="5"/>
      <w:numFmt w:val="taiwaneseCountingThousand"/>
      <w:lvlText w:val="%2、"/>
      <w:lvlJc w:val="left"/>
      <w:pPr>
        <w:ind w:left="145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73" w15:restartNumberingAfterBreak="0">
    <w:nsid w:val="6F30531B"/>
    <w:multiLevelType w:val="hybridMultilevel"/>
    <w:tmpl w:val="DECCD4BA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B84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20A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5E2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EEE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1E8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EC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AA2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4E3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4" w15:restartNumberingAfterBreak="0">
    <w:nsid w:val="6F7B7EE9"/>
    <w:multiLevelType w:val="hybridMultilevel"/>
    <w:tmpl w:val="B2ACE0D0"/>
    <w:lvl w:ilvl="0" w:tplc="128E3D64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0205600"/>
    <w:multiLevelType w:val="hybridMultilevel"/>
    <w:tmpl w:val="0852B06A"/>
    <w:lvl w:ilvl="0" w:tplc="4620C16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</w:rPr>
    </w:lvl>
    <w:lvl w:ilvl="1" w:tplc="2444C1D6">
      <w:start w:val="1"/>
      <w:numFmt w:val="lowerLetter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color w:val="auto"/>
      </w:rPr>
    </w:lvl>
    <w:lvl w:ilvl="2" w:tplc="7E16A66C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70F8305C"/>
    <w:multiLevelType w:val="hybridMultilevel"/>
    <w:tmpl w:val="0B145D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745113E5"/>
    <w:multiLevelType w:val="hybridMultilevel"/>
    <w:tmpl w:val="502E4398"/>
    <w:lvl w:ilvl="0" w:tplc="86A6FDD2">
      <w:start w:val="1"/>
      <w:numFmt w:val="decimal"/>
      <w:lvlText w:val="(%1)"/>
      <w:lvlJc w:val="left"/>
      <w:pPr>
        <w:ind w:left="161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8" w15:restartNumberingAfterBreak="0">
    <w:nsid w:val="74A93B09"/>
    <w:multiLevelType w:val="hybridMultilevel"/>
    <w:tmpl w:val="F4564E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74BD4BBA"/>
    <w:multiLevelType w:val="hybridMultilevel"/>
    <w:tmpl w:val="65AA7FB8"/>
    <w:lvl w:ilvl="0" w:tplc="3BAEE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76305B00"/>
    <w:multiLevelType w:val="hybridMultilevel"/>
    <w:tmpl w:val="AA04C4F0"/>
    <w:lvl w:ilvl="0" w:tplc="DA4E7F2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BED05F5"/>
    <w:multiLevelType w:val="hybridMultilevel"/>
    <w:tmpl w:val="02EA3A10"/>
    <w:lvl w:ilvl="0" w:tplc="F58C7E54">
      <w:start w:val="1"/>
      <w:numFmt w:val="taiwaneseCountingThousand"/>
      <w:lvlText w:val="%1、"/>
      <w:lvlJc w:val="left"/>
      <w:pPr>
        <w:ind w:left="1188" w:hanging="480"/>
      </w:pPr>
      <w:rPr>
        <w:rFonts w:ascii="標楷體" w:eastAsia="標楷體" w:hAnsi="標楷體"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1" w:hanging="480"/>
      </w:pPr>
    </w:lvl>
    <w:lvl w:ilvl="2" w:tplc="0409001B" w:tentative="1">
      <w:start w:val="1"/>
      <w:numFmt w:val="lowerRoman"/>
      <w:lvlText w:val="%3."/>
      <w:lvlJc w:val="right"/>
      <w:pPr>
        <w:ind w:left="731" w:hanging="480"/>
      </w:pPr>
    </w:lvl>
    <w:lvl w:ilvl="3" w:tplc="0409000F" w:tentative="1">
      <w:start w:val="1"/>
      <w:numFmt w:val="decimal"/>
      <w:lvlText w:val="%4."/>
      <w:lvlJc w:val="left"/>
      <w:pPr>
        <w:ind w:left="12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1" w:hanging="480"/>
      </w:pPr>
    </w:lvl>
    <w:lvl w:ilvl="5" w:tplc="0409001B" w:tentative="1">
      <w:start w:val="1"/>
      <w:numFmt w:val="lowerRoman"/>
      <w:lvlText w:val="%6."/>
      <w:lvlJc w:val="right"/>
      <w:pPr>
        <w:ind w:left="2171" w:hanging="480"/>
      </w:pPr>
    </w:lvl>
    <w:lvl w:ilvl="6" w:tplc="0409000F" w:tentative="1">
      <w:start w:val="1"/>
      <w:numFmt w:val="decimal"/>
      <w:lvlText w:val="%7."/>
      <w:lvlJc w:val="left"/>
      <w:pPr>
        <w:ind w:left="26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1" w:hanging="480"/>
      </w:pPr>
    </w:lvl>
    <w:lvl w:ilvl="8" w:tplc="0409001B" w:tentative="1">
      <w:start w:val="1"/>
      <w:numFmt w:val="lowerRoman"/>
      <w:lvlText w:val="%9."/>
      <w:lvlJc w:val="right"/>
      <w:pPr>
        <w:ind w:left="3611" w:hanging="480"/>
      </w:pPr>
    </w:lvl>
  </w:abstractNum>
  <w:abstractNum w:abstractNumId="82" w15:restartNumberingAfterBreak="0">
    <w:nsid w:val="7EC4706C"/>
    <w:multiLevelType w:val="hybridMultilevel"/>
    <w:tmpl w:val="2092D7A6"/>
    <w:lvl w:ilvl="0" w:tplc="A0707E92">
      <w:start w:val="1"/>
      <w:numFmt w:val="decimal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74"/>
  </w:num>
  <w:num w:numId="3">
    <w:abstractNumId w:val="61"/>
  </w:num>
  <w:num w:numId="4">
    <w:abstractNumId w:val="78"/>
  </w:num>
  <w:num w:numId="5">
    <w:abstractNumId w:val="75"/>
  </w:num>
  <w:num w:numId="6">
    <w:abstractNumId w:val="51"/>
  </w:num>
  <w:num w:numId="7">
    <w:abstractNumId w:val="38"/>
  </w:num>
  <w:num w:numId="8">
    <w:abstractNumId w:val="25"/>
  </w:num>
  <w:num w:numId="9">
    <w:abstractNumId w:val="27"/>
  </w:num>
  <w:num w:numId="10">
    <w:abstractNumId w:val="37"/>
  </w:num>
  <w:num w:numId="11">
    <w:abstractNumId w:val="21"/>
  </w:num>
  <w:num w:numId="12">
    <w:abstractNumId w:val="3"/>
  </w:num>
  <w:num w:numId="13">
    <w:abstractNumId w:val="46"/>
  </w:num>
  <w:num w:numId="14">
    <w:abstractNumId w:val="35"/>
  </w:num>
  <w:num w:numId="15">
    <w:abstractNumId w:val="36"/>
  </w:num>
  <w:num w:numId="16">
    <w:abstractNumId w:val="4"/>
  </w:num>
  <w:num w:numId="17">
    <w:abstractNumId w:val="56"/>
  </w:num>
  <w:num w:numId="18">
    <w:abstractNumId w:val="59"/>
  </w:num>
  <w:num w:numId="19">
    <w:abstractNumId w:val="53"/>
  </w:num>
  <w:num w:numId="20">
    <w:abstractNumId w:val="17"/>
  </w:num>
  <w:num w:numId="21">
    <w:abstractNumId w:val="44"/>
  </w:num>
  <w:num w:numId="22">
    <w:abstractNumId w:val="54"/>
  </w:num>
  <w:num w:numId="23">
    <w:abstractNumId w:val="77"/>
  </w:num>
  <w:num w:numId="24">
    <w:abstractNumId w:val="70"/>
  </w:num>
  <w:num w:numId="25">
    <w:abstractNumId w:val="81"/>
  </w:num>
  <w:num w:numId="26">
    <w:abstractNumId w:val="63"/>
  </w:num>
  <w:num w:numId="27">
    <w:abstractNumId w:val="45"/>
  </w:num>
  <w:num w:numId="28">
    <w:abstractNumId w:val="52"/>
  </w:num>
  <w:num w:numId="29">
    <w:abstractNumId w:val="58"/>
  </w:num>
  <w:num w:numId="30">
    <w:abstractNumId w:val="69"/>
  </w:num>
  <w:num w:numId="31">
    <w:abstractNumId w:val="20"/>
  </w:num>
  <w:num w:numId="32">
    <w:abstractNumId w:val="50"/>
  </w:num>
  <w:num w:numId="33">
    <w:abstractNumId w:val="57"/>
  </w:num>
  <w:num w:numId="34">
    <w:abstractNumId w:val="47"/>
  </w:num>
  <w:num w:numId="35">
    <w:abstractNumId w:val="24"/>
  </w:num>
  <w:num w:numId="36">
    <w:abstractNumId w:val="40"/>
  </w:num>
  <w:num w:numId="3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0"/>
  </w:num>
  <w:num w:numId="39">
    <w:abstractNumId w:val="64"/>
  </w:num>
  <w:num w:numId="40">
    <w:abstractNumId w:val="62"/>
  </w:num>
  <w:num w:numId="41">
    <w:abstractNumId w:val="14"/>
  </w:num>
  <w:num w:numId="42">
    <w:abstractNumId w:val="19"/>
  </w:num>
  <w:num w:numId="43">
    <w:abstractNumId w:val="22"/>
  </w:num>
  <w:num w:numId="44">
    <w:abstractNumId w:val="11"/>
  </w:num>
  <w:num w:numId="45">
    <w:abstractNumId w:val="7"/>
  </w:num>
  <w:num w:numId="46">
    <w:abstractNumId w:val="13"/>
  </w:num>
  <w:num w:numId="47">
    <w:abstractNumId w:val="68"/>
  </w:num>
  <w:num w:numId="48">
    <w:abstractNumId w:val="23"/>
  </w:num>
  <w:num w:numId="49">
    <w:abstractNumId w:val="32"/>
  </w:num>
  <w:num w:numId="50">
    <w:abstractNumId w:val="9"/>
  </w:num>
  <w:num w:numId="51">
    <w:abstractNumId w:val="48"/>
  </w:num>
  <w:num w:numId="52">
    <w:abstractNumId w:val="41"/>
  </w:num>
  <w:num w:numId="53">
    <w:abstractNumId w:val="18"/>
  </w:num>
  <w:num w:numId="54">
    <w:abstractNumId w:val="49"/>
  </w:num>
  <w:num w:numId="55">
    <w:abstractNumId w:val="29"/>
  </w:num>
  <w:num w:numId="56">
    <w:abstractNumId w:val="55"/>
  </w:num>
  <w:num w:numId="57">
    <w:abstractNumId w:val="43"/>
  </w:num>
  <w:num w:numId="58">
    <w:abstractNumId w:val="60"/>
  </w:num>
  <w:num w:numId="59">
    <w:abstractNumId w:val="42"/>
  </w:num>
  <w:num w:numId="60">
    <w:abstractNumId w:val="76"/>
  </w:num>
  <w:num w:numId="61">
    <w:abstractNumId w:val="72"/>
  </w:num>
  <w:num w:numId="62">
    <w:abstractNumId w:val="33"/>
  </w:num>
  <w:num w:numId="63">
    <w:abstractNumId w:val="31"/>
  </w:num>
  <w:num w:numId="64">
    <w:abstractNumId w:val="79"/>
  </w:num>
  <w:num w:numId="65">
    <w:abstractNumId w:val="26"/>
  </w:num>
  <w:num w:numId="66">
    <w:abstractNumId w:val="28"/>
  </w:num>
  <w:num w:numId="67">
    <w:abstractNumId w:val="15"/>
  </w:num>
  <w:num w:numId="68">
    <w:abstractNumId w:val="12"/>
  </w:num>
  <w:num w:numId="69">
    <w:abstractNumId w:val="8"/>
  </w:num>
  <w:num w:numId="70">
    <w:abstractNumId w:val="6"/>
  </w:num>
  <w:num w:numId="71">
    <w:abstractNumId w:val="71"/>
  </w:num>
  <w:num w:numId="72">
    <w:abstractNumId w:val="39"/>
  </w:num>
  <w:num w:numId="73">
    <w:abstractNumId w:val="65"/>
  </w:num>
  <w:num w:numId="74">
    <w:abstractNumId w:val="10"/>
  </w:num>
  <w:num w:numId="75">
    <w:abstractNumId w:val="34"/>
  </w:num>
  <w:num w:numId="76">
    <w:abstractNumId w:val="82"/>
  </w:num>
  <w:num w:numId="77">
    <w:abstractNumId w:val="66"/>
  </w:num>
  <w:num w:numId="78">
    <w:abstractNumId w:val="73"/>
  </w:num>
  <w:num w:numId="79">
    <w:abstractNumId w:val="30"/>
  </w:num>
  <w:num w:numId="80">
    <w:abstractNumId w:val="1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FA"/>
    <w:rsid w:val="00000484"/>
    <w:rsid w:val="00000929"/>
    <w:rsid w:val="000012D1"/>
    <w:rsid w:val="000106D7"/>
    <w:rsid w:val="00012151"/>
    <w:rsid w:val="00014B15"/>
    <w:rsid w:val="0001600B"/>
    <w:rsid w:val="000165E1"/>
    <w:rsid w:val="00021C6F"/>
    <w:rsid w:val="0002615C"/>
    <w:rsid w:val="00026E8D"/>
    <w:rsid w:val="000309DD"/>
    <w:rsid w:val="00032157"/>
    <w:rsid w:val="00032705"/>
    <w:rsid w:val="000375EC"/>
    <w:rsid w:val="0003775C"/>
    <w:rsid w:val="00043DE7"/>
    <w:rsid w:val="00047302"/>
    <w:rsid w:val="00055004"/>
    <w:rsid w:val="00055AD0"/>
    <w:rsid w:val="00055F2A"/>
    <w:rsid w:val="00065170"/>
    <w:rsid w:val="000658AD"/>
    <w:rsid w:val="000811B6"/>
    <w:rsid w:val="00085885"/>
    <w:rsid w:val="00087826"/>
    <w:rsid w:val="00094D51"/>
    <w:rsid w:val="00095DBF"/>
    <w:rsid w:val="00096218"/>
    <w:rsid w:val="000A4875"/>
    <w:rsid w:val="000A643A"/>
    <w:rsid w:val="000A7184"/>
    <w:rsid w:val="000B2DFD"/>
    <w:rsid w:val="000B2FF5"/>
    <w:rsid w:val="000B36F1"/>
    <w:rsid w:val="000B5304"/>
    <w:rsid w:val="000B7195"/>
    <w:rsid w:val="000B7C0E"/>
    <w:rsid w:val="000C0100"/>
    <w:rsid w:val="000C121E"/>
    <w:rsid w:val="000C6063"/>
    <w:rsid w:val="000C6349"/>
    <w:rsid w:val="000C7B2A"/>
    <w:rsid w:val="000D232F"/>
    <w:rsid w:val="000D6385"/>
    <w:rsid w:val="000D66E4"/>
    <w:rsid w:val="000E3086"/>
    <w:rsid w:val="000F151A"/>
    <w:rsid w:val="000F72AA"/>
    <w:rsid w:val="000F766E"/>
    <w:rsid w:val="000F7741"/>
    <w:rsid w:val="0010307B"/>
    <w:rsid w:val="00107D0B"/>
    <w:rsid w:val="00117A76"/>
    <w:rsid w:val="001303D1"/>
    <w:rsid w:val="00130C13"/>
    <w:rsid w:val="00133CEC"/>
    <w:rsid w:val="00135F01"/>
    <w:rsid w:val="001402EE"/>
    <w:rsid w:val="00144EDC"/>
    <w:rsid w:val="00145BAF"/>
    <w:rsid w:val="00145DBD"/>
    <w:rsid w:val="0015118A"/>
    <w:rsid w:val="00153B2F"/>
    <w:rsid w:val="001572F7"/>
    <w:rsid w:val="00160FF4"/>
    <w:rsid w:val="00161CFA"/>
    <w:rsid w:val="001632CE"/>
    <w:rsid w:val="00166451"/>
    <w:rsid w:val="00167E48"/>
    <w:rsid w:val="00174DA4"/>
    <w:rsid w:val="0017597A"/>
    <w:rsid w:val="00182379"/>
    <w:rsid w:val="00183123"/>
    <w:rsid w:val="00184F0B"/>
    <w:rsid w:val="001962B3"/>
    <w:rsid w:val="00196A3E"/>
    <w:rsid w:val="001A3D5B"/>
    <w:rsid w:val="001A509A"/>
    <w:rsid w:val="001A52C0"/>
    <w:rsid w:val="001A74E6"/>
    <w:rsid w:val="001A7D24"/>
    <w:rsid w:val="001B1115"/>
    <w:rsid w:val="001B2C4B"/>
    <w:rsid w:val="001B550D"/>
    <w:rsid w:val="001C2CB7"/>
    <w:rsid w:val="001C3407"/>
    <w:rsid w:val="001D0E85"/>
    <w:rsid w:val="001D2CE2"/>
    <w:rsid w:val="001D4601"/>
    <w:rsid w:val="001E2324"/>
    <w:rsid w:val="001E51F1"/>
    <w:rsid w:val="001E564D"/>
    <w:rsid w:val="001F1291"/>
    <w:rsid w:val="001F1961"/>
    <w:rsid w:val="001F65E7"/>
    <w:rsid w:val="001F73CD"/>
    <w:rsid w:val="00207A12"/>
    <w:rsid w:val="002118C9"/>
    <w:rsid w:val="002128DF"/>
    <w:rsid w:val="00215D75"/>
    <w:rsid w:val="00220194"/>
    <w:rsid w:val="00220448"/>
    <w:rsid w:val="00221E09"/>
    <w:rsid w:val="002242A7"/>
    <w:rsid w:val="002319A8"/>
    <w:rsid w:val="00234754"/>
    <w:rsid w:val="00234B7B"/>
    <w:rsid w:val="00240758"/>
    <w:rsid w:val="0024235B"/>
    <w:rsid w:val="00242D13"/>
    <w:rsid w:val="002433F2"/>
    <w:rsid w:val="00243732"/>
    <w:rsid w:val="0024708E"/>
    <w:rsid w:val="002476A6"/>
    <w:rsid w:val="00247C3B"/>
    <w:rsid w:val="00247C93"/>
    <w:rsid w:val="002513C4"/>
    <w:rsid w:val="00251D82"/>
    <w:rsid w:val="002531E4"/>
    <w:rsid w:val="00256F4E"/>
    <w:rsid w:val="00265F36"/>
    <w:rsid w:val="0026631B"/>
    <w:rsid w:val="002672F5"/>
    <w:rsid w:val="00267B01"/>
    <w:rsid w:val="0027288C"/>
    <w:rsid w:val="002748EB"/>
    <w:rsid w:val="002752DD"/>
    <w:rsid w:val="0027686C"/>
    <w:rsid w:val="002769A8"/>
    <w:rsid w:val="002807A5"/>
    <w:rsid w:val="00281293"/>
    <w:rsid w:val="00281EA8"/>
    <w:rsid w:val="00282B54"/>
    <w:rsid w:val="00283535"/>
    <w:rsid w:val="00286C5B"/>
    <w:rsid w:val="002900CD"/>
    <w:rsid w:val="00290163"/>
    <w:rsid w:val="00291285"/>
    <w:rsid w:val="00294A8D"/>
    <w:rsid w:val="00295595"/>
    <w:rsid w:val="002A1A3E"/>
    <w:rsid w:val="002A385D"/>
    <w:rsid w:val="002A5611"/>
    <w:rsid w:val="002A586D"/>
    <w:rsid w:val="002A6EB0"/>
    <w:rsid w:val="002A6F82"/>
    <w:rsid w:val="002B2B19"/>
    <w:rsid w:val="002B4E84"/>
    <w:rsid w:val="002B67E9"/>
    <w:rsid w:val="002B715B"/>
    <w:rsid w:val="002B7E71"/>
    <w:rsid w:val="002C000D"/>
    <w:rsid w:val="002C0532"/>
    <w:rsid w:val="002C56FD"/>
    <w:rsid w:val="002C5F2F"/>
    <w:rsid w:val="002C69F0"/>
    <w:rsid w:val="002D04B8"/>
    <w:rsid w:val="002D1CF8"/>
    <w:rsid w:val="002D2D06"/>
    <w:rsid w:val="002D5D0D"/>
    <w:rsid w:val="002E0A1D"/>
    <w:rsid w:val="002E1368"/>
    <w:rsid w:val="002E1C04"/>
    <w:rsid w:val="002E4D0B"/>
    <w:rsid w:val="002E6F6A"/>
    <w:rsid w:val="002F016D"/>
    <w:rsid w:val="002F5B12"/>
    <w:rsid w:val="002F5F7A"/>
    <w:rsid w:val="00300B7D"/>
    <w:rsid w:val="00303560"/>
    <w:rsid w:val="00303934"/>
    <w:rsid w:val="0030436C"/>
    <w:rsid w:val="00304D91"/>
    <w:rsid w:val="0031208C"/>
    <w:rsid w:val="003133D0"/>
    <w:rsid w:val="00313E13"/>
    <w:rsid w:val="003209FF"/>
    <w:rsid w:val="00321365"/>
    <w:rsid w:val="003222AB"/>
    <w:rsid w:val="0032344F"/>
    <w:rsid w:val="00335058"/>
    <w:rsid w:val="00346A46"/>
    <w:rsid w:val="003526D2"/>
    <w:rsid w:val="003547F8"/>
    <w:rsid w:val="00354F01"/>
    <w:rsid w:val="0035555D"/>
    <w:rsid w:val="003574FE"/>
    <w:rsid w:val="00362340"/>
    <w:rsid w:val="00362834"/>
    <w:rsid w:val="00365481"/>
    <w:rsid w:val="0036608E"/>
    <w:rsid w:val="00366121"/>
    <w:rsid w:val="00366253"/>
    <w:rsid w:val="00366AE7"/>
    <w:rsid w:val="00366EFF"/>
    <w:rsid w:val="00370739"/>
    <w:rsid w:val="00372755"/>
    <w:rsid w:val="00372807"/>
    <w:rsid w:val="00372932"/>
    <w:rsid w:val="0037680C"/>
    <w:rsid w:val="00376B16"/>
    <w:rsid w:val="00381D23"/>
    <w:rsid w:val="003823D4"/>
    <w:rsid w:val="00385C0E"/>
    <w:rsid w:val="00386774"/>
    <w:rsid w:val="0039183B"/>
    <w:rsid w:val="003920B8"/>
    <w:rsid w:val="003A073B"/>
    <w:rsid w:val="003A1CBB"/>
    <w:rsid w:val="003A2042"/>
    <w:rsid w:val="003A7480"/>
    <w:rsid w:val="003A7855"/>
    <w:rsid w:val="003B120D"/>
    <w:rsid w:val="003B3391"/>
    <w:rsid w:val="003B3ED0"/>
    <w:rsid w:val="003C0547"/>
    <w:rsid w:val="003C1E61"/>
    <w:rsid w:val="003D04C1"/>
    <w:rsid w:val="003E0390"/>
    <w:rsid w:val="003E0942"/>
    <w:rsid w:val="003E215F"/>
    <w:rsid w:val="003E3438"/>
    <w:rsid w:val="003E5665"/>
    <w:rsid w:val="003E6972"/>
    <w:rsid w:val="003F08B6"/>
    <w:rsid w:val="003F0F83"/>
    <w:rsid w:val="003F10DD"/>
    <w:rsid w:val="003F1675"/>
    <w:rsid w:val="003F3A37"/>
    <w:rsid w:val="0040018B"/>
    <w:rsid w:val="0040082E"/>
    <w:rsid w:val="00401DC1"/>
    <w:rsid w:val="00402A1D"/>
    <w:rsid w:val="004036EC"/>
    <w:rsid w:val="0040475D"/>
    <w:rsid w:val="0040539C"/>
    <w:rsid w:val="00406B99"/>
    <w:rsid w:val="00412A90"/>
    <w:rsid w:val="004147DE"/>
    <w:rsid w:val="00416380"/>
    <w:rsid w:val="00425D2E"/>
    <w:rsid w:val="00430F51"/>
    <w:rsid w:val="00435FF5"/>
    <w:rsid w:val="004362FB"/>
    <w:rsid w:val="004448A5"/>
    <w:rsid w:val="00445998"/>
    <w:rsid w:val="00453F28"/>
    <w:rsid w:val="00454DEE"/>
    <w:rsid w:val="00455EDF"/>
    <w:rsid w:val="00463EFF"/>
    <w:rsid w:val="00464D6A"/>
    <w:rsid w:val="00465150"/>
    <w:rsid w:val="004749C3"/>
    <w:rsid w:val="004758B3"/>
    <w:rsid w:val="00476CF4"/>
    <w:rsid w:val="00476F57"/>
    <w:rsid w:val="00477D6B"/>
    <w:rsid w:val="004805AF"/>
    <w:rsid w:val="00481A33"/>
    <w:rsid w:val="004822C2"/>
    <w:rsid w:val="00482784"/>
    <w:rsid w:val="00485BE7"/>
    <w:rsid w:val="0048713B"/>
    <w:rsid w:val="00495446"/>
    <w:rsid w:val="004A06A4"/>
    <w:rsid w:val="004A358C"/>
    <w:rsid w:val="004A4FA6"/>
    <w:rsid w:val="004A551F"/>
    <w:rsid w:val="004A62CE"/>
    <w:rsid w:val="004A6909"/>
    <w:rsid w:val="004B00C8"/>
    <w:rsid w:val="004B1A37"/>
    <w:rsid w:val="004B1F1A"/>
    <w:rsid w:val="004C16C1"/>
    <w:rsid w:val="004C1B62"/>
    <w:rsid w:val="004C2180"/>
    <w:rsid w:val="004C5804"/>
    <w:rsid w:val="004D4585"/>
    <w:rsid w:val="004D4EA8"/>
    <w:rsid w:val="004E1EF2"/>
    <w:rsid w:val="004E3269"/>
    <w:rsid w:val="004E47AA"/>
    <w:rsid w:val="004E5EBC"/>
    <w:rsid w:val="004F0342"/>
    <w:rsid w:val="004F0E89"/>
    <w:rsid w:val="0050351C"/>
    <w:rsid w:val="00505703"/>
    <w:rsid w:val="00505892"/>
    <w:rsid w:val="00515906"/>
    <w:rsid w:val="005164B7"/>
    <w:rsid w:val="005174E7"/>
    <w:rsid w:val="0051791E"/>
    <w:rsid w:val="00521A56"/>
    <w:rsid w:val="00525E24"/>
    <w:rsid w:val="00527C1A"/>
    <w:rsid w:val="005305E3"/>
    <w:rsid w:val="005305FD"/>
    <w:rsid w:val="00531326"/>
    <w:rsid w:val="0053272C"/>
    <w:rsid w:val="005347A1"/>
    <w:rsid w:val="0053558C"/>
    <w:rsid w:val="005365E5"/>
    <w:rsid w:val="00536B6F"/>
    <w:rsid w:val="00537FF9"/>
    <w:rsid w:val="00540168"/>
    <w:rsid w:val="00540E2B"/>
    <w:rsid w:val="00541925"/>
    <w:rsid w:val="00542177"/>
    <w:rsid w:val="00542493"/>
    <w:rsid w:val="00543372"/>
    <w:rsid w:val="005502BF"/>
    <w:rsid w:val="005506DA"/>
    <w:rsid w:val="005535F8"/>
    <w:rsid w:val="0055480D"/>
    <w:rsid w:val="00556DA4"/>
    <w:rsid w:val="00557A66"/>
    <w:rsid w:val="00561D2D"/>
    <w:rsid w:val="00563BCA"/>
    <w:rsid w:val="00565617"/>
    <w:rsid w:val="00565C40"/>
    <w:rsid w:val="00566537"/>
    <w:rsid w:val="005708DB"/>
    <w:rsid w:val="005717B1"/>
    <w:rsid w:val="00573319"/>
    <w:rsid w:val="005807A9"/>
    <w:rsid w:val="00582629"/>
    <w:rsid w:val="0058334C"/>
    <w:rsid w:val="00587611"/>
    <w:rsid w:val="005921CC"/>
    <w:rsid w:val="005930D0"/>
    <w:rsid w:val="005A2630"/>
    <w:rsid w:val="005A7C49"/>
    <w:rsid w:val="005B5B24"/>
    <w:rsid w:val="005B691B"/>
    <w:rsid w:val="005D3E24"/>
    <w:rsid w:val="005D461F"/>
    <w:rsid w:val="005D54D1"/>
    <w:rsid w:val="005E0A28"/>
    <w:rsid w:val="005E7F92"/>
    <w:rsid w:val="005F517E"/>
    <w:rsid w:val="005F61AE"/>
    <w:rsid w:val="005F64FF"/>
    <w:rsid w:val="005F713B"/>
    <w:rsid w:val="00600772"/>
    <w:rsid w:val="00602465"/>
    <w:rsid w:val="0060367B"/>
    <w:rsid w:val="006058D8"/>
    <w:rsid w:val="0060633D"/>
    <w:rsid w:val="006075F6"/>
    <w:rsid w:val="006100C8"/>
    <w:rsid w:val="0061615C"/>
    <w:rsid w:val="006214A2"/>
    <w:rsid w:val="00621518"/>
    <w:rsid w:val="00631AAA"/>
    <w:rsid w:val="0063313B"/>
    <w:rsid w:val="006336F3"/>
    <w:rsid w:val="00633CDB"/>
    <w:rsid w:val="006340BB"/>
    <w:rsid w:val="00642137"/>
    <w:rsid w:val="006423BC"/>
    <w:rsid w:val="00642D2E"/>
    <w:rsid w:val="00644D39"/>
    <w:rsid w:val="006469CF"/>
    <w:rsid w:val="00652E16"/>
    <w:rsid w:val="00653A33"/>
    <w:rsid w:val="006554DD"/>
    <w:rsid w:val="00660B0F"/>
    <w:rsid w:val="00660BDD"/>
    <w:rsid w:val="00670B57"/>
    <w:rsid w:val="00677E5E"/>
    <w:rsid w:val="0068059A"/>
    <w:rsid w:val="00681F04"/>
    <w:rsid w:val="00685339"/>
    <w:rsid w:val="00686FA5"/>
    <w:rsid w:val="006905D8"/>
    <w:rsid w:val="006932D9"/>
    <w:rsid w:val="006A1023"/>
    <w:rsid w:val="006A4176"/>
    <w:rsid w:val="006A4B0C"/>
    <w:rsid w:val="006A7D9E"/>
    <w:rsid w:val="006B5AA4"/>
    <w:rsid w:val="006B76DF"/>
    <w:rsid w:val="006B7DAA"/>
    <w:rsid w:val="006C0A82"/>
    <w:rsid w:val="006C2784"/>
    <w:rsid w:val="006C2883"/>
    <w:rsid w:val="006D145C"/>
    <w:rsid w:val="006D3735"/>
    <w:rsid w:val="006D400A"/>
    <w:rsid w:val="006D7C3D"/>
    <w:rsid w:val="006E00ED"/>
    <w:rsid w:val="006E0D31"/>
    <w:rsid w:val="006E2523"/>
    <w:rsid w:val="006F2835"/>
    <w:rsid w:val="007010DB"/>
    <w:rsid w:val="0071081B"/>
    <w:rsid w:val="007120B6"/>
    <w:rsid w:val="0071453F"/>
    <w:rsid w:val="00721B4A"/>
    <w:rsid w:val="00721FE0"/>
    <w:rsid w:val="00724364"/>
    <w:rsid w:val="00724C96"/>
    <w:rsid w:val="007256F2"/>
    <w:rsid w:val="0073751E"/>
    <w:rsid w:val="007400A0"/>
    <w:rsid w:val="00742636"/>
    <w:rsid w:val="00745E5A"/>
    <w:rsid w:val="00753015"/>
    <w:rsid w:val="0075490C"/>
    <w:rsid w:val="0076178F"/>
    <w:rsid w:val="00770848"/>
    <w:rsid w:val="007717D3"/>
    <w:rsid w:val="00772438"/>
    <w:rsid w:val="00774E79"/>
    <w:rsid w:val="00783783"/>
    <w:rsid w:val="007906B7"/>
    <w:rsid w:val="007913EE"/>
    <w:rsid w:val="00791E7C"/>
    <w:rsid w:val="007945C3"/>
    <w:rsid w:val="007946A3"/>
    <w:rsid w:val="007A3546"/>
    <w:rsid w:val="007A62D2"/>
    <w:rsid w:val="007C21D4"/>
    <w:rsid w:val="007C3D63"/>
    <w:rsid w:val="007C485C"/>
    <w:rsid w:val="007D0E5C"/>
    <w:rsid w:val="007D2E56"/>
    <w:rsid w:val="007E4689"/>
    <w:rsid w:val="007E6E3B"/>
    <w:rsid w:val="007F21B4"/>
    <w:rsid w:val="007F265D"/>
    <w:rsid w:val="007F3C10"/>
    <w:rsid w:val="007F6DD8"/>
    <w:rsid w:val="008061D8"/>
    <w:rsid w:val="00807C50"/>
    <w:rsid w:val="00810B2A"/>
    <w:rsid w:val="008129B9"/>
    <w:rsid w:val="008158B9"/>
    <w:rsid w:val="008234DC"/>
    <w:rsid w:val="00827265"/>
    <w:rsid w:val="008277BC"/>
    <w:rsid w:val="00831782"/>
    <w:rsid w:val="008317EC"/>
    <w:rsid w:val="008361B4"/>
    <w:rsid w:val="0084120E"/>
    <w:rsid w:val="008430C9"/>
    <w:rsid w:val="00847BAD"/>
    <w:rsid w:val="00847D31"/>
    <w:rsid w:val="008555A0"/>
    <w:rsid w:val="00856EC3"/>
    <w:rsid w:val="0085728A"/>
    <w:rsid w:val="008606F2"/>
    <w:rsid w:val="0086584C"/>
    <w:rsid w:val="00871743"/>
    <w:rsid w:val="00872C2F"/>
    <w:rsid w:val="0087343E"/>
    <w:rsid w:val="0087421C"/>
    <w:rsid w:val="00874683"/>
    <w:rsid w:val="008823F7"/>
    <w:rsid w:val="00882EA9"/>
    <w:rsid w:val="00883B81"/>
    <w:rsid w:val="00884CC2"/>
    <w:rsid w:val="00891EF3"/>
    <w:rsid w:val="008932F9"/>
    <w:rsid w:val="00897487"/>
    <w:rsid w:val="008A1E24"/>
    <w:rsid w:val="008A32B1"/>
    <w:rsid w:val="008A5409"/>
    <w:rsid w:val="008A54C8"/>
    <w:rsid w:val="008A781A"/>
    <w:rsid w:val="008B1DBE"/>
    <w:rsid w:val="008B22A8"/>
    <w:rsid w:val="008B2FEF"/>
    <w:rsid w:val="008B4143"/>
    <w:rsid w:val="008B4F90"/>
    <w:rsid w:val="008C57B4"/>
    <w:rsid w:val="008D09AC"/>
    <w:rsid w:val="008D0E56"/>
    <w:rsid w:val="008D1123"/>
    <w:rsid w:val="008D74F7"/>
    <w:rsid w:val="008E0718"/>
    <w:rsid w:val="008E0A26"/>
    <w:rsid w:val="008E167D"/>
    <w:rsid w:val="008E1CEE"/>
    <w:rsid w:val="008E2C33"/>
    <w:rsid w:val="008E2F0C"/>
    <w:rsid w:val="008E3FA5"/>
    <w:rsid w:val="008E659D"/>
    <w:rsid w:val="008F048F"/>
    <w:rsid w:val="008F17B5"/>
    <w:rsid w:val="008F20A0"/>
    <w:rsid w:val="008F2169"/>
    <w:rsid w:val="008F329F"/>
    <w:rsid w:val="008F348C"/>
    <w:rsid w:val="008F35E2"/>
    <w:rsid w:val="008F66D7"/>
    <w:rsid w:val="008F6FED"/>
    <w:rsid w:val="00903EF7"/>
    <w:rsid w:val="009042AC"/>
    <w:rsid w:val="00911F44"/>
    <w:rsid w:val="00912359"/>
    <w:rsid w:val="00917C8F"/>
    <w:rsid w:val="0092073E"/>
    <w:rsid w:val="0092490B"/>
    <w:rsid w:val="00924FC5"/>
    <w:rsid w:val="00925031"/>
    <w:rsid w:val="00926257"/>
    <w:rsid w:val="00926C1F"/>
    <w:rsid w:val="009301F9"/>
    <w:rsid w:val="00930DB7"/>
    <w:rsid w:val="00931F22"/>
    <w:rsid w:val="00932FAE"/>
    <w:rsid w:val="00933603"/>
    <w:rsid w:val="00935DEC"/>
    <w:rsid w:val="009405DF"/>
    <w:rsid w:val="009453D2"/>
    <w:rsid w:val="00945EDE"/>
    <w:rsid w:val="00947EBF"/>
    <w:rsid w:val="00951184"/>
    <w:rsid w:val="00951CB7"/>
    <w:rsid w:val="00952970"/>
    <w:rsid w:val="00954B8B"/>
    <w:rsid w:val="00957CA9"/>
    <w:rsid w:val="00960305"/>
    <w:rsid w:val="00960322"/>
    <w:rsid w:val="00965D92"/>
    <w:rsid w:val="00973397"/>
    <w:rsid w:val="00977BFB"/>
    <w:rsid w:val="00981F1D"/>
    <w:rsid w:val="00984818"/>
    <w:rsid w:val="0098752E"/>
    <w:rsid w:val="00987745"/>
    <w:rsid w:val="00993BDB"/>
    <w:rsid w:val="00997C1D"/>
    <w:rsid w:val="009A3EF6"/>
    <w:rsid w:val="009A646A"/>
    <w:rsid w:val="009B070E"/>
    <w:rsid w:val="009B1927"/>
    <w:rsid w:val="009B1E3F"/>
    <w:rsid w:val="009C3B60"/>
    <w:rsid w:val="009C4332"/>
    <w:rsid w:val="009C7459"/>
    <w:rsid w:val="009C77FB"/>
    <w:rsid w:val="009D0982"/>
    <w:rsid w:val="009D24BF"/>
    <w:rsid w:val="009D2A57"/>
    <w:rsid w:val="009D4D98"/>
    <w:rsid w:val="009D6357"/>
    <w:rsid w:val="009F21C7"/>
    <w:rsid w:val="009F7F2D"/>
    <w:rsid w:val="00A025BA"/>
    <w:rsid w:val="00A0590C"/>
    <w:rsid w:val="00A10B9D"/>
    <w:rsid w:val="00A17997"/>
    <w:rsid w:val="00A21570"/>
    <w:rsid w:val="00A22D83"/>
    <w:rsid w:val="00A22FA4"/>
    <w:rsid w:val="00A231DC"/>
    <w:rsid w:val="00A31090"/>
    <w:rsid w:val="00A34C37"/>
    <w:rsid w:val="00A41AD4"/>
    <w:rsid w:val="00A44033"/>
    <w:rsid w:val="00A44773"/>
    <w:rsid w:val="00A479E4"/>
    <w:rsid w:val="00A57C27"/>
    <w:rsid w:val="00A622B0"/>
    <w:rsid w:val="00A644F7"/>
    <w:rsid w:val="00A67F5E"/>
    <w:rsid w:val="00A70222"/>
    <w:rsid w:val="00A70D7D"/>
    <w:rsid w:val="00A71D9F"/>
    <w:rsid w:val="00A73D40"/>
    <w:rsid w:val="00A768C1"/>
    <w:rsid w:val="00A81352"/>
    <w:rsid w:val="00A856AB"/>
    <w:rsid w:val="00A91B47"/>
    <w:rsid w:val="00A92BF0"/>
    <w:rsid w:val="00A931B1"/>
    <w:rsid w:val="00A94212"/>
    <w:rsid w:val="00A942A4"/>
    <w:rsid w:val="00A9542D"/>
    <w:rsid w:val="00AA0A61"/>
    <w:rsid w:val="00AB3CD8"/>
    <w:rsid w:val="00AB6C08"/>
    <w:rsid w:val="00AB6D21"/>
    <w:rsid w:val="00AB6E1F"/>
    <w:rsid w:val="00AB7980"/>
    <w:rsid w:val="00AC31D4"/>
    <w:rsid w:val="00AC39F6"/>
    <w:rsid w:val="00AC3F89"/>
    <w:rsid w:val="00AC4EF6"/>
    <w:rsid w:val="00AC5230"/>
    <w:rsid w:val="00AD21AE"/>
    <w:rsid w:val="00AD2539"/>
    <w:rsid w:val="00AD34F0"/>
    <w:rsid w:val="00AD47AB"/>
    <w:rsid w:val="00AD5DD7"/>
    <w:rsid w:val="00AE1393"/>
    <w:rsid w:val="00AF19D0"/>
    <w:rsid w:val="00AF1C16"/>
    <w:rsid w:val="00B00B50"/>
    <w:rsid w:val="00B02274"/>
    <w:rsid w:val="00B07D8B"/>
    <w:rsid w:val="00B121C2"/>
    <w:rsid w:val="00B14B33"/>
    <w:rsid w:val="00B16F81"/>
    <w:rsid w:val="00B1797C"/>
    <w:rsid w:val="00B22FFA"/>
    <w:rsid w:val="00B276BA"/>
    <w:rsid w:val="00B313A5"/>
    <w:rsid w:val="00B31BB0"/>
    <w:rsid w:val="00B33628"/>
    <w:rsid w:val="00B3593D"/>
    <w:rsid w:val="00B359FB"/>
    <w:rsid w:val="00B4437F"/>
    <w:rsid w:val="00B44E4B"/>
    <w:rsid w:val="00B4584D"/>
    <w:rsid w:val="00B4612D"/>
    <w:rsid w:val="00B50C30"/>
    <w:rsid w:val="00B54393"/>
    <w:rsid w:val="00B63BC5"/>
    <w:rsid w:val="00B674D0"/>
    <w:rsid w:val="00B739A5"/>
    <w:rsid w:val="00B77E34"/>
    <w:rsid w:val="00B80D5A"/>
    <w:rsid w:val="00B819A2"/>
    <w:rsid w:val="00B97BCA"/>
    <w:rsid w:val="00BA02B9"/>
    <w:rsid w:val="00BA0FD5"/>
    <w:rsid w:val="00BA2DC2"/>
    <w:rsid w:val="00BA44A4"/>
    <w:rsid w:val="00BA6A3C"/>
    <w:rsid w:val="00BB0E3D"/>
    <w:rsid w:val="00BB50E2"/>
    <w:rsid w:val="00BB7569"/>
    <w:rsid w:val="00BB782F"/>
    <w:rsid w:val="00BC0119"/>
    <w:rsid w:val="00BC1DD1"/>
    <w:rsid w:val="00BC57C2"/>
    <w:rsid w:val="00BC6D98"/>
    <w:rsid w:val="00BD1E9D"/>
    <w:rsid w:val="00BD21FD"/>
    <w:rsid w:val="00BD24A1"/>
    <w:rsid w:val="00BD456A"/>
    <w:rsid w:val="00BE1E8F"/>
    <w:rsid w:val="00BE3708"/>
    <w:rsid w:val="00BE6779"/>
    <w:rsid w:val="00BF3D1E"/>
    <w:rsid w:val="00BF6B65"/>
    <w:rsid w:val="00C079AE"/>
    <w:rsid w:val="00C10851"/>
    <w:rsid w:val="00C10B57"/>
    <w:rsid w:val="00C14065"/>
    <w:rsid w:val="00C30EDB"/>
    <w:rsid w:val="00C33AF7"/>
    <w:rsid w:val="00C34676"/>
    <w:rsid w:val="00C4141B"/>
    <w:rsid w:val="00C42147"/>
    <w:rsid w:val="00C45C6A"/>
    <w:rsid w:val="00C479B0"/>
    <w:rsid w:val="00C52DA1"/>
    <w:rsid w:val="00C54EAC"/>
    <w:rsid w:val="00C55898"/>
    <w:rsid w:val="00C55FE0"/>
    <w:rsid w:val="00C563C2"/>
    <w:rsid w:val="00C569B5"/>
    <w:rsid w:val="00C607E0"/>
    <w:rsid w:val="00C60830"/>
    <w:rsid w:val="00C62081"/>
    <w:rsid w:val="00C6286F"/>
    <w:rsid w:val="00C67979"/>
    <w:rsid w:val="00C7081C"/>
    <w:rsid w:val="00C716EF"/>
    <w:rsid w:val="00C77862"/>
    <w:rsid w:val="00C81CA3"/>
    <w:rsid w:val="00C81FE1"/>
    <w:rsid w:val="00C85DC8"/>
    <w:rsid w:val="00C878A3"/>
    <w:rsid w:val="00C9076C"/>
    <w:rsid w:val="00CA0A2E"/>
    <w:rsid w:val="00CA26F7"/>
    <w:rsid w:val="00CA2AF5"/>
    <w:rsid w:val="00CA3DF5"/>
    <w:rsid w:val="00CA64BB"/>
    <w:rsid w:val="00CA69E4"/>
    <w:rsid w:val="00CB29BF"/>
    <w:rsid w:val="00CB5D67"/>
    <w:rsid w:val="00CB6898"/>
    <w:rsid w:val="00CC3C16"/>
    <w:rsid w:val="00CC4E34"/>
    <w:rsid w:val="00CD1425"/>
    <w:rsid w:val="00CD1852"/>
    <w:rsid w:val="00CD2562"/>
    <w:rsid w:val="00CD42C3"/>
    <w:rsid w:val="00CD44D2"/>
    <w:rsid w:val="00CD7B95"/>
    <w:rsid w:val="00CE24F7"/>
    <w:rsid w:val="00CE32D8"/>
    <w:rsid w:val="00CF174F"/>
    <w:rsid w:val="00CF3291"/>
    <w:rsid w:val="00CF593A"/>
    <w:rsid w:val="00CF5A13"/>
    <w:rsid w:val="00CF6B7C"/>
    <w:rsid w:val="00CF705E"/>
    <w:rsid w:val="00D03CA9"/>
    <w:rsid w:val="00D1146E"/>
    <w:rsid w:val="00D11CB9"/>
    <w:rsid w:val="00D1268C"/>
    <w:rsid w:val="00D145AD"/>
    <w:rsid w:val="00D17BD1"/>
    <w:rsid w:val="00D20B47"/>
    <w:rsid w:val="00D20EBF"/>
    <w:rsid w:val="00D23795"/>
    <w:rsid w:val="00D268B3"/>
    <w:rsid w:val="00D30381"/>
    <w:rsid w:val="00D315A7"/>
    <w:rsid w:val="00D32D5B"/>
    <w:rsid w:val="00D40D57"/>
    <w:rsid w:val="00D419B9"/>
    <w:rsid w:val="00D446F1"/>
    <w:rsid w:val="00D51E65"/>
    <w:rsid w:val="00D55CC6"/>
    <w:rsid w:val="00D55D9C"/>
    <w:rsid w:val="00D62B36"/>
    <w:rsid w:val="00D63D1B"/>
    <w:rsid w:val="00D7144C"/>
    <w:rsid w:val="00D74079"/>
    <w:rsid w:val="00D75BF9"/>
    <w:rsid w:val="00D84273"/>
    <w:rsid w:val="00D86C37"/>
    <w:rsid w:val="00D87CF0"/>
    <w:rsid w:val="00D91592"/>
    <w:rsid w:val="00D916B2"/>
    <w:rsid w:val="00D97978"/>
    <w:rsid w:val="00D97A9C"/>
    <w:rsid w:val="00DA0AC3"/>
    <w:rsid w:val="00DA344D"/>
    <w:rsid w:val="00DA5C31"/>
    <w:rsid w:val="00DB2D06"/>
    <w:rsid w:val="00DB5535"/>
    <w:rsid w:val="00DB69FF"/>
    <w:rsid w:val="00DC324A"/>
    <w:rsid w:val="00DC4F5C"/>
    <w:rsid w:val="00DC66DB"/>
    <w:rsid w:val="00DC698E"/>
    <w:rsid w:val="00DD1BBF"/>
    <w:rsid w:val="00DD40B6"/>
    <w:rsid w:val="00DD741A"/>
    <w:rsid w:val="00DE07A7"/>
    <w:rsid w:val="00DE1335"/>
    <w:rsid w:val="00DE13D3"/>
    <w:rsid w:val="00DE1B75"/>
    <w:rsid w:val="00DE25FA"/>
    <w:rsid w:val="00DE45E4"/>
    <w:rsid w:val="00DE4699"/>
    <w:rsid w:val="00DE482D"/>
    <w:rsid w:val="00DF0842"/>
    <w:rsid w:val="00DF4263"/>
    <w:rsid w:val="00E02B6E"/>
    <w:rsid w:val="00E03E73"/>
    <w:rsid w:val="00E11131"/>
    <w:rsid w:val="00E114AA"/>
    <w:rsid w:val="00E12F2A"/>
    <w:rsid w:val="00E133AA"/>
    <w:rsid w:val="00E142F0"/>
    <w:rsid w:val="00E21044"/>
    <w:rsid w:val="00E23F26"/>
    <w:rsid w:val="00E244B8"/>
    <w:rsid w:val="00E26EAE"/>
    <w:rsid w:val="00E406A8"/>
    <w:rsid w:val="00E413D4"/>
    <w:rsid w:val="00E54C3B"/>
    <w:rsid w:val="00E614FE"/>
    <w:rsid w:val="00E63950"/>
    <w:rsid w:val="00E70FEE"/>
    <w:rsid w:val="00E72C40"/>
    <w:rsid w:val="00E73D5A"/>
    <w:rsid w:val="00E7522A"/>
    <w:rsid w:val="00E80B80"/>
    <w:rsid w:val="00E86F10"/>
    <w:rsid w:val="00E91954"/>
    <w:rsid w:val="00E95FE0"/>
    <w:rsid w:val="00EA1D96"/>
    <w:rsid w:val="00EB7EB9"/>
    <w:rsid w:val="00EC14C4"/>
    <w:rsid w:val="00EC37FF"/>
    <w:rsid w:val="00EC636A"/>
    <w:rsid w:val="00EC66CF"/>
    <w:rsid w:val="00EC7B70"/>
    <w:rsid w:val="00ED21B6"/>
    <w:rsid w:val="00ED37E7"/>
    <w:rsid w:val="00EE1267"/>
    <w:rsid w:val="00EE1F8F"/>
    <w:rsid w:val="00EE4156"/>
    <w:rsid w:val="00EE4B4E"/>
    <w:rsid w:val="00EE568C"/>
    <w:rsid w:val="00EF00A9"/>
    <w:rsid w:val="00EF0AC0"/>
    <w:rsid w:val="00EF2031"/>
    <w:rsid w:val="00EF295A"/>
    <w:rsid w:val="00EF3294"/>
    <w:rsid w:val="00EF426D"/>
    <w:rsid w:val="00EF46DF"/>
    <w:rsid w:val="00F00E25"/>
    <w:rsid w:val="00F049FE"/>
    <w:rsid w:val="00F06977"/>
    <w:rsid w:val="00F075B2"/>
    <w:rsid w:val="00F12B1C"/>
    <w:rsid w:val="00F131F0"/>
    <w:rsid w:val="00F1468C"/>
    <w:rsid w:val="00F14B74"/>
    <w:rsid w:val="00F17366"/>
    <w:rsid w:val="00F22A13"/>
    <w:rsid w:val="00F2667B"/>
    <w:rsid w:val="00F308F0"/>
    <w:rsid w:val="00F32E38"/>
    <w:rsid w:val="00F3488A"/>
    <w:rsid w:val="00F35398"/>
    <w:rsid w:val="00F4197F"/>
    <w:rsid w:val="00F41AC5"/>
    <w:rsid w:val="00F42C48"/>
    <w:rsid w:val="00F505CF"/>
    <w:rsid w:val="00F51003"/>
    <w:rsid w:val="00F56134"/>
    <w:rsid w:val="00F61AB0"/>
    <w:rsid w:val="00F7063F"/>
    <w:rsid w:val="00F7398C"/>
    <w:rsid w:val="00F80739"/>
    <w:rsid w:val="00F8103C"/>
    <w:rsid w:val="00F814EC"/>
    <w:rsid w:val="00F828FA"/>
    <w:rsid w:val="00F85184"/>
    <w:rsid w:val="00F904C5"/>
    <w:rsid w:val="00F90F89"/>
    <w:rsid w:val="00F93BA3"/>
    <w:rsid w:val="00F96224"/>
    <w:rsid w:val="00FA0427"/>
    <w:rsid w:val="00FA05D8"/>
    <w:rsid w:val="00FA0A07"/>
    <w:rsid w:val="00FA64A5"/>
    <w:rsid w:val="00FB1F3F"/>
    <w:rsid w:val="00FB3D4C"/>
    <w:rsid w:val="00FC5163"/>
    <w:rsid w:val="00FC5999"/>
    <w:rsid w:val="00FC7E51"/>
    <w:rsid w:val="00FD22FD"/>
    <w:rsid w:val="00FD26DF"/>
    <w:rsid w:val="00FD3E6F"/>
    <w:rsid w:val="00FD5665"/>
    <w:rsid w:val="00FE178E"/>
    <w:rsid w:val="00FE416A"/>
    <w:rsid w:val="00FF42C2"/>
    <w:rsid w:val="00FF559F"/>
    <w:rsid w:val="00FF5653"/>
    <w:rsid w:val="00FF5B37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FB545C-EFE7-4A8C-8250-2EBDD538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7686C"/>
    <w:pPr>
      <w:widowControl w:val="0"/>
    </w:pPr>
    <w:rPr>
      <w:kern w:val="2"/>
      <w:sz w:val="24"/>
      <w:szCs w:val="22"/>
    </w:rPr>
  </w:style>
  <w:style w:type="paragraph" w:styleId="10">
    <w:name w:val="heading 1"/>
    <w:basedOn w:val="a0"/>
    <w:next w:val="a0"/>
    <w:link w:val="11"/>
    <w:uiPriority w:val="1"/>
    <w:qFormat/>
    <w:rsid w:val="0091235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0"/>
    <w:link w:val="20"/>
    <w:uiPriority w:val="1"/>
    <w:qFormat/>
    <w:rsid w:val="00783783"/>
    <w:pPr>
      <w:autoSpaceDE w:val="0"/>
      <w:autoSpaceDN w:val="0"/>
      <w:spacing w:line="574" w:lineRule="exact"/>
      <w:ind w:left="212"/>
      <w:outlineLvl w:val="1"/>
    </w:pPr>
    <w:rPr>
      <w:rFonts w:ascii="Noto Sans CJK JP Medium" w:eastAsia="Noto Sans CJK JP Medium" w:hAnsi="Noto Sans CJK JP Medium" w:cs="Noto Sans CJK JP Medium"/>
      <w:kern w:val="0"/>
      <w:sz w:val="28"/>
      <w:szCs w:val="28"/>
    </w:rPr>
  </w:style>
  <w:style w:type="paragraph" w:styleId="3">
    <w:name w:val="heading 3"/>
    <w:basedOn w:val="a0"/>
    <w:next w:val="a0"/>
    <w:link w:val="30"/>
    <w:uiPriority w:val="1"/>
    <w:unhideWhenUsed/>
    <w:qFormat/>
    <w:rsid w:val="00CD1852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F828FA"/>
    <w:pPr>
      <w:ind w:leftChars="200" w:left="480"/>
    </w:pPr>
  </w:style>
  <w:style w:type="paragraph" w:styleId="a6">
    <w:name w:val="header"/>
    <w:basedOn w:val="a0"/>
    <w:link w:val="a7"/>
    <w:uiPriority w:val="99"/>
    <w:unhideWhenUsed/>
    <w:rsid w:val="005421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542177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5421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542177"/>
    <w:rPr>
      <w:sz w:val="20"/>
      <w:szCs w:val="20"/>
    </w:rPr>
  </w:style>
  <w:style w:type="paragraph" w:styleId="21">
    <w:name w:val="Body Text Indent 2"/>
    <w:basedOn w:val="a0"/>
    <w:link w:val="22"/>
    <w:uiPriority w:val="99"/>
    <w:rsid w:val="00897487"/>
    <w:pPr>
      <w:tabs>
        <w:tab w:val="left" w:pos="1080"/>
      </w:tabs>
      <w:adjustRightInd w:val="0"/>
      <w:spacing w:before="60" w:line="360" w:lineRule="atLeast"/>
      <w:ind w:left="1344" w:hanging="1344"/>
      <w:textAlignment w:val="baseline"/>
    </w:pPr>
    <w:rPr>
      <w:rFonts w:ascii="標楷體" w:eastAsia="標楷體" w:hAnsi="Times New Roman"/>
      <w:spacing w:val="16"/>
      <w:kern w:val="0"/>
      <w:szCs w:val="20"/>
    </w:rPr>
  </w:style>
  <w:style w:type="character" w:customStyle="1" w:styleId="22">
    <w:name w:val="本文縮排 2 字元"/>
    <w:link w:val="21"/>
    <w:uiPriority w:val="99"/>
    <w:rsid w:val="00897487"/>
    <w:rPr>
      <w:rFonts w:ascii="標楷體" w:eastAsia="標楷體" w:hAnsi="Times New Roman"/>
      <w:spacing w:val="16"/>
      <w:sz w:val="24"/>
    </w:rPr>
  </w:style>
  <w:style w:type="table" w:styleId="aa">
    <w:name w:val="Table Grid"/>
    <w:basedOn w:val="a2"/>
    <w:uiPriority w:val="39"/>
    <w:rsid w:val="00753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0"/>
    <w:link w:val="ac"/>
    <w:rsid w:val="003222AB"/>
    <w:pPr>
      <w:adjustRightInd w:val="0"/>
      <w:spacing w:before="120" w:line="360" w:lineRule="atLeast"/>
      <w:ind w:left="522" w:hanging="284"/>
      <w:textAlignment w:val="baseline"/>
    </w:pPr>
    <w:rPr>
      <w:rFonts w:ascii="標楷體" w:eastAsia="標楷體" w:hAnsi="Times New Roman"/>
      <w:spacing w:val="16"/>
      <w:kern w:val="0"/>
      <w:szCs w:val="20"/>
    </w:rPr>
  </w:style>
  <w:style w:type="character" w:customStyle="1" w:styleId="ac">
    <w:name w:val="本文縮排 字元"/>
    <w:link w:val="ab"/>
    <w:rsid w:val="003222AB"/>
    <w:rPr>
      <w:rFonts w:ascii="標楷體" w:eastAsia="標楷體" w:hAnsi="Times New Roman"/>
      <w:spacing w:val="16"/>
      <w:sz w:val="24"/>
    </w:rPr>
  </w:style>
  <w:style w:type="paragraph" w:styleId="ad">
    <w:name w:val="Block Text"/>
    <w:basedOn w:val="a0"/>
    <w:rsid w:val="003222AB"/>
    <w:pPr>
      <w:adjustRightInd w:val="0"/>
      <w:snapToGrid w:val="0"/>
      <w:spacing w:beforeLines="50" w:before="120" w:afterLines="20" w:after="48"/>
      <w:ind w:leftChars="100" w:left="240" w:rightChars="100" w:right="240"/>
      <w:jc w:val="both"/>
    </w:pPr>
    <w:rPr>
      <w:rFonts w:ascii="Times New Roman" w:eastAsia="標楷體" w:hAnsi="Times New Roman"/>
      <w:szCs w:val="20"/>
    </w:rPr>
  </w:style>
  <w:style w:type="character" w:styleId="ae">
    <w:name w:val="page number"/>
    <w:basedOn w:val="a1"/>
    <w:rsid w:val="003222AB"/>
  </w:style>
  <w:style w:type="paragraph" w:styleId="31">
    <w:name w:val="Body Text Indent 3"/>
    <w:basedOn w:val="a0"/>
    <w:link w:val="32"/>
    <w:uiPriority w:val="99"/>
    <w:rsid w:val="003222AB"/>
    <w:pPr>
      <w:adjustRightInd w:val="0"/>
      <w:snapToGrid w:val="0"/>
      <w:ind w:leftChars="38" w:left="91"/>
    </w:pPr>
    <w:rPr>
      <w:rFonts w:ascii="Times New Roman" w:eastAsia="標楷體" w:hAnsi="Times New Roman"/>
      <w:szCs w:val="20"/>
    </w:rPr>
  </w:style>
  <w:style w:type="character" w:customStyle="1" w:styleId="32">
    <w:name w:val="本文縮排 3 字元"/>
    <w:link w:val="31"/>
    <w:uiPriority w:val="99"/>
    <w:rsid w:val="003222AB"/>
    <w:rPr>
      <w:rFonts w:ascii="Times New Roman" w:eastAsia="標楷體" w:hAnsi="Times New Roman"/>
      <w:kern w:val="2"/>
      <w:sz w:val="24"/>
    </w:rPr>
  </w:style>
  <w:style w:type="paragraph" w:styleId="af">
    <w:name w:val="Body Text"/>
    <w:basedOn w:val="a0"/>
    <w:link w:val="af0"/>
    <w:uiPriority w:val="1"/>
    <w:qFormat/>
    <w:rsid w:val="003222AB"/>
    <w:pPr>
      <w:spacing w:beforeLines="100" w:before="360" w:afterLines="20" w:after="72" w:line="400" w:lineRule="exact"/>
      <w:jc w:val="center"/>
    </w:pPr>
    <w:rPr>
      <w:rFonts w:ascii="Times New Roman" w:eastAsia="標楷體" w:hAnsi="Times New Roman"/>
      <w:spacing w:val="-12"/>
      <w:szCs w:val="24"/>
    </w:rPr>
  </w:style>
  <w:style w:type="character" w:customStyle="1" w:styleId="af0">
    <w:name w:val="本文 字元"/>
    <w:link w:val="af"/>
    <w:uiPriority w:val="99"/>
    <w:rsid w:val="003222AB"/>
    <w:rPr>
      <w:rFonts w:ascii="Times New Roman" w:eastAsia="標楷體" w:hAnsi="Times New Roman"/>
      <w:spacing w:val="-12"/>
      <w:kern w:val="2"/>
      <w:sz w:val="24"/>
      <w:szCs w:val="24"/>
    </w:rPr>
  </w:style>
  <w:style w:type="paragraph" w:customStyle="1" w:styleId="a">
    <w:name w:val="分項段落"/>
    <w:basedOn w:val="a0"/>
    <w:rsid w:val="003222AB"/>
    <w:pPr>
      <w:widowControl/>
      <w:numPr>
        <w:numId w:val="3"/>
      </w:numPr>
      <w:wordWrap w:val="0"/>
      <w:snapToGrid w:val="0"/>
      <w:jc w:val="both"/>
      <w:textAlignment w:val="baseline"/>
    </w:pPr>
    <w:rPr>
      <w:rFonts w:ascii="Times New Roman" w:eastAsia="標楷體" w:hAnsi="Times New Roman"/>
      <w:noProof/>
      <w:kern w:val="0"/>
      <w:sz w:val="32"/>
      <w:szCs w:val="20"/>
    </w:rPr>
  </w:style>
  <w:style w:type="paragraph" w:styleId="23">
    <w:name w:val="Body Text 2"/>
    <w:basedOn w:val="a0"/>
    <w:link w:val="24"/>
    <w:uiPriority w:val="99"/>
    <w:rsid w:val="003222AB"/>
    <w:pPr>
      <w:spacing w:line="320" w:lineRule="exact"/>
      <w:jc w:val="center"/>
    </w:pPr>
    <w:rPr>
      <w:rFonts w:ascii="Times New Roman" w:eastAsia="標楷體" w:hAnsi="Times New Roman"/>
      <w:color w:val="FF0000"/>
      <w:szCs w:val="24"/>
    </w:rPr>
  </w:style>
  <w:style w:type="character" w:customStyle="1" w:styleId="24">
    <w:name w:val="本文 2 字元"/>
    <w:link w:val="23"/>
    <w:uiPriority w:val="99"/>
    <w:rsid w:val="003222AB"/>
    <w:rPr>
      <w:rFonts w:ascii="Times New Roman" w:eastAsia="標楷體" w:hAnsi="Times New Roman"/>
      <w:color w:val="FF0000"/>
      <w:kern w:val="2"/>
      <w:sz w:val="24"/>
      <w:szCs w:val="24"/>
    </w:rPr>
  </w:style>
  <w:style w:type="paragraph" w:styleId="33">
    <w:name w:val="Body Text 3"/>
    <w:basedOn w:val="a0"/>
    <w:link w:val="34"/>
    <w:rsid w:val="003222AB"/>
    <w:pPr>
      <w:spacing w:beforeLines="100" w:before="240" w:afterLines="20" w:after="48" w:line="400" w:lineRule="exact"/>
      <w:jc w:val="both"/>
    </w:pPr>
    <w:rPr>
      <w:rFonts w:ascii="Times New Roman" w:eastAsia="標楷體" w:hAnsi="Times New Roman"/>
      <w:color w:val="000000"/>
      <w:szCs w:val="20"/>
    </w:rPr>
  </w:style>
  <w:style w:type="character" w:customStyle="1" w:styleId="34">
    <w:name w:val="本文 3 字元"/>
    <w:link w:val="33"/>
    <w:rsid w:val="003222AB"/>
    <w:rPr>
      <w:rFonts w:ascii="Times New Roman" w:eastAsia="標楷體" w:hAnsi="Times New Roman"/>
      <w:color w:val="000000"/>
      <w:kern w:val="2"/>
      <w:sz w:val="24"/>
    </w:rPr>
  </w:style>
  <w:style w:type="paragraph" w:styleId="af1">
    <w:name w:val="Balloon Text"/>
    <w:basedOn w:val="a0"/>
    <w:link w:val="af2"/>
    <w:uiPriority w:val="99"/>
    <w:semiHidden/>
    <w:rsid w:val="003222AB"/>
    <w:rPr>
      <w:rFonts w:ascii="Arial" w:hAnsi="Arial"/>
      <w:sz w:val="18"/>
      <w:szCs w:val="18"/>
    </w:rPr>
  </w:style>
  <w:style w:type="character" w:customStyle="1" w:styleId="af2">
    <w:name w:val="註解方塊文字 字元"/>
    <w:link w:val="af1"/>
    <w:uiPriority w:val="99"/>
    <w:semiHidden/>
    <w:rsid w:val="003222AB"/>
    <w:rPr>
      <w:rFonts w:ascii="Arial" w:hAnsi="Arial"/>
      <w:kern w:val="2"/>
      <w:sz w:val="18"/>
      <w:szCs w:val="18"/>
    </w:rPr>
  </w:style>
  <w:style w:type="character" w:styleId="af3">
    <w:name w:val="annotation reference"/>
    <w:uiPriority w:val="99"/>
    <w:semiHidden/>
    <w:rsid w:val="003222AB"/>
    <w:rPr>
      <w:sz w:val="18"/>
      <w:szCs w:val="18"/>
    </w:rPr>
  </w:style>
  <w:style w:type="paragraph" w:styleId="af4">
    <w:name w:val="annotation text"/>
    <w:basedOn w:val="a0"/>
    <w:link w:val="af5"/>
    <w:uiPriority w:val="99"/>
    <w:semiHidden/>
    <w:rsid w:val="003222AB"/>
    <w:rPr>
      <w:rFonts w:ascii="Times New Roman" w:hAnsi="Times New Roman"/>
      <w:szCs w:val="20"/>
    </w:rPr>
  </w:style>
  <w:style w:type="character" w:customStyle="1" w:styleId="af5">
    <w:name w:val="註解文字 字元"/>
    <w:link w:val="af4"/>
    <w:uiPriority w:val="99"/>
    <w:semiHidden/>
    <w:rsid w:val="003222AB"/>
    <w:rPr>
      <w:rFonts w:ascii="Times New Roman" w:hAnsi="Times New Roman"/>
      <w:kern w:val="2"/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rsid w:val="003222AB"/>
    <w:rPr>
      <w:b/>
      <w:bCs/>
    </w:rPr>
  </w:style>
  <w:style w:type="character" w:customStyle="1" w:styleId="af7">
    <w:name w:val="註解主旨 字元"/>
    <w:link w:val="af6"/>
    <w:uiPriority w:val="99"/>
    <w:semiHidden/>
    <w:rsid w:val="003222AB"/>
    <w:rPr>
      <w:rFonts w:ascii="Times New Roman" w:hAnsi="Times New Roman"/>
      <w:b/>
      <w:bCs/>
      <w:kern w:val="2"/>
      <w:sz w:val="24"/>
    </w:rPr>
  </w:style>
  <w:style w:type="character" w:styleId="af8">
    <w:name w:val="Hyperlink"/>
    <w:uiPriority w:val="99"/>
    <w:rsid w:val="003222AB"/>
    <w:rPr>
      <w:rFonts w:ascii="sөũ" w:hAnsi="sөũ" w:hint="default"/>
      <w:strike w:val="0"/>
      <w:dstrike w:val="0"/>
      <w:color w:val="006600"/>
      <w:sz w:val="20"/>
      <w:szCs w:val="20"/>
      <w:u w:val="none"/>
      <w:effect w:val="none"/>
    </w:rPr>
  </w:style>
  <w:style w:type="paragraph" w:customStyle="1" w:styleId="style1">
    <w:name w:val="style1"/>
    <w:basedOn w:val="a0"/>
    <w:rsid w:val="003222A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character" w:customStyle="1" w:styleId="s05">
    <w:name w:val="s05"/>
    <w:basedOn w:val="a1"/>
    <w:rsid w:val="003222AB"/>
  </w:style>
  <w:style w:type="character" w:customStyle="1" w:styleId="botton03">
    <w:name w:val="botton03"/>
    <w:basedOn w:val="a1"/>
    <w:rsid w:val="003222AB"/>
  </w:style>
  <w:style w:type="character" w:customStyle="1" w:styleId="mainfont280">
    <w:name w:val="main_font2_80"/>
    <w:basedOn w:val="a1"/>
    <w:rsid w:val="003222AB"/>
  </w:style>
  <w:style w:type="character" w:customStyle="1" w:styleId="style3">
    <w:name w:val="style3"/>
    <w:basedOn w:val="a1"/>
    <w:rsid w:val="003222AB"/>
  </w:style>
  <w:style w:type="character" w:styleId="af9">
    <w:name w:val="Strong"/>
    <w:uiPriority w:val="22"/>
    <w:qFormat/>
    <w:rsid w:val="003222AB"/>
    <w:rPr>
      <w:b/>
      <w:bCs/>
    </w:rPr>
  </w:style>
  <w:style w:type="paragraph" w:styleId="Web">
    <w:name w:val="Normal (Web)"/>
    <w:basedOn w:val="a0"/>
    <w:uiPriority w:val="99"/>
    <w:rsid w:val="003222A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customStyle="1" w:styleId="style351">
    <w:name w:val="style351"/>
    <w:rsid w:val="003222AB"/>
    <w:rPr>
      <w:color w:val="CC3300"/>
      <w:shd w:val="clear" w:color="auto" w:fill="FFFFFF"/>
    </w:rPr>
  </w:style>
  <w:style w:type="paragraph" w:customStyle="1" w:styleId="Default">
    <w:name w:val="Default"/>
    <w:link w:val="Default0"/>
    <w:rsid w:val="003222AB"/>
    <w:pPr>
      <w:widowControl w:val="0"/>
      <w:autoSpaceDE w:val="0"/>
      <w:autoSpaceDN w:val="0"/>
      <w:adjustRightInd w:val="0"/>
    </w:pPr>
    <w:rPr>
      <w:rFonts w:ascii="標楷體" w:eastAsia="標楷體" w:hAnsi="Times New Roman"/>
      <w:color w:val="000000"/>
      <w:sz w:val="24"/>
      <w:szCs w:val="24"/>
    </w:rPr>
  </w:style>
  <w:style w:type="character" w:customStyle="1" w:styleId="Default0">
    <w:name w:val="Default 字元"/>
    <w:link w:val="Default"/>
    <w:rsid w:val="003222AB"/>
    <w:rPr>
      <w:rFonts w:ascii="標楷體" w:eastAsia="標楷體" w:hAnsi="Times New Roman"/>
      <w:color w:val="000000"/>
      <w:sz w:val="24"/>
      <w:szCs w:val="24"/>
    </w:rPr>
  </w:style>
  <w:style w:type="paragraph" w:customStyle="1" w:styleId="12">
    <w:name w:val="清單段落1"/>
    <w:basedOn w:val="a0"/>
    <w:rsid w:val="003222AB"/>
    <w:pPr>
      <w:ind w:leftChars="200" w:left="480"/>
    </w:pPr>
  </w:style>
  <w:style w:type="paragraph" w:styleId="HTML">
    <w:name w:val="HTML Preformatted"/>
    <w:basedOn w:val="a0"/>
    <w:link w:val="HTML0"/>
    <w:uiPriority w:val="99"/>
    <w:unhideWhenUsed/>
    <w:rsid w:val="003222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  <w:lang w:val="x-none" w:eastAsia="x-none"/>
    </w:rPr>
  </w:style>
  <w:style w:type="character" w:customStyle="1" w:styleId="HTML0">
    <w:name w:val="HTML 預設格式 字元"/>
    <w:link w:val="HTML"/>
    <w:uiPriority w:val="99"/>
    <w:rsid w:val="003222AB"/>
    <w:rPr>
      <w:rFonts w:ascii="細明體" w:eastAsia="細明體" w:hAnsi="細明體"/>
      <w:sz w:val="24"/>
      <w:szCs w:val="24"/>
      <w:lang w:val="x-none" w:eastAsia="x-none"/>
    </w:rPr>
  </w:style>
  <w:style w:type="paragraph" w:customStyle="1" w:styleId="25">
    <w:name w:val="清單段落2"/>
    <w:basedOn w:val="a0"/>
    <w:rsid w:val="003222AB"/>
    <w:pPr>
      <w:ind w:leftChars="200" w:left="480"/>
    </w:pPr>
  </w:style>
  <w:style w:type="paragraph" w:styleId="afa">
    <w:name w:val="Note Heading"/>
    <w:basedOn w:val="a0"/>
    <w:next w:val="a0"/>
    <w:link w:val="afb"/>
    <w:uiPriority w:val="99"/>
    <w:unhideWhenUsed/>
    <w:rsid w:val="008158B9"/>
    <w:pPr>
      <w:jc w:val="center"/>
    </w:pPr>
    <w:rPr>
      <w:rFonts w:ascii="Times New Roman" w:eastAsia="標楷體" w:hAnsi="Times New Roman"/>
    </w:rPr>
  </w:style>
  <w:style w:type="character" w:customStyle="1" w:styleId="afb">
    <w:name w:val="註釋標題 字元"/>
    <w:link w:val="afa"/>
    <w:uiPriority w:val="99"/>
    <w:rsid w:val="008158B9"/>
    <w:rPr>
      <w:rFonts w:ascii="Times New Roman" w:eastAsia="標楷體" w:hAnsi="Times New Roman"/>
      <w:kern w:val="2"/>
      <w:sz w:val="24"/>
      <w:szCs w:val="22"/>
    </w:rPr>
  </w:style>
  <w:style w:type="paragraph" w:styleId="afc">
    <w:name w:val="Closing"/>
    <w:basedOn w:val="a0"/>
    <w:link w:val="afd"/>
    <w:uiPriority w:val="99"/>
    <w:unhideWhenUsed/>
    <w:rsid w:val="008158B9"/>
    <w:pPr>
      <w:ind w:leftChars="1800" w:left="100"/>
    </w:pPr>
    <w:rPr>
      <w:rFonts w:ascii="Times New Roman" w:eastAsia="標楷體" w:hAnsi="Times New Roman"/>
    </w:rPr>
  </w:style>
  <w:style w:type="character" w:customStyle="1" w:styleId="afd">
    <w:name w:val="結語 字元"/>
    <w:link w:val="afc"/>
    <w:uiPriority w:val="99"/>
    <w:rsid w:val="008158B9"/>
    <w:rPr>
      <w:rFonts w:ascii="Times New Roman" w:eastAsia="標楷體" w:hAnsi="Times New Roman"/>
      <w:kern w:val="2"/>
      <w:sz w:val="24"/>
      <w:szCs w:val="22"/>
    </w:rPr>
  </w:style>
  <w:style w:type="paragraph" w:customStyle="1" w:styleId="afe">
    <w:name w:val="表格內容"/>
    <w:basedOn w:val="a0"/>
    <w:qFormat/>
    <w:rsid w:val="0084120E"/>
    <w:pPr>
      <w:suppressLineNumbers/>
    </w:pPr>
    <w:rPr>
      <w:rFonts w:ascii="Times New Roman" w:eastAsia="Andale Sans UI" w:hAnsi="Times New Roman" w:cs="Tahoma"/>
      <w:kern w:val="0"/>
      <w:szCs w:val="24"/>
      <w:lang w:eastAsia="en-US" w:bidi="en-US"/>
    </w:rPr>
  </w:style>
  <w:style w:type="paragraph" w:customStyle="1" w:styleId="13">
    <w:name w:val="標題1"/>
    <w:basedOn w:val="a0"/>
    <w:uiPriority w:val="99"/>
    <w:rsid w:val="00B07D8B"/>
    <w:pPr>
      <w:adjustRightInd w:val="0"/>
      <w:spacing w:before="600" w:after="240" w:line="720" w:lineRule="atLeast"/>
      <w:jc w:val="center"/>
      <w:textAlignment w:val="baseline"/>
    </w:pPr>
    <w:rPr>
      <w:rFonts w:ascii="Times New Roman" w:eastAsia="圖龍中粗圓" w:hAnsi="Times New Roman"/>
      <w:spacing w:val="4"/>
      <w:kern w:val="0"/>
      <w:sz w:val="52"/>
      <w:szCs w:val="20"/>
    </w:rPr>
  </w:style>
  <w:style w:type="paragraph" w:styleId="aff">
    <w:name w:val="Revision"/>
    <w:hidden/>
    <w:uiPriority w:val="99"/>
    <w:semiHidden/>
    <w:rsid w:val="00B07D8B"/>
    <w:rPr>
      <w:kern w:val="2"/>
      <w:sz w:val="24"/>
      <w:szCs w:val="22"/>
    </w:rPr>
  </w:style>
  <w:style w:type="character" w:customStyle="1" w:styleId="apple-style-span">
    <w:name w:val="apple-style-span"/>
    <w:uiPriority w:val="99"/>
    <w:rsid w:val="00B07D8B"/>
    <w:rPr>
      <w:rFonts w:cs="Times New Roman"/>
    </w:rPr>
  </w:style>
  <w:style w:type="paragraph" w:styleId="14">
    <w:name w:val="toc 1"/>
    <w:basedOn w:val="a0"/>
    <w:next w:val="a0"/>
    <w:autoRedefine/>
    <w:uiPriority w:val="39"/>
    <w:unhideWhenUsed/>
    <w:qFormat/>
    <w:rsid w:val="00AF1C16"/>
    <w:pPr>
      <w:tabs>
        <w:tab w:val="right" w:leader="dot" w:pos="8919"/>
      </w:tabs>
      <w:spacing w:beforeLines="50" w:before="180" w:afterLines="50" w:after="180"/>
    </w:pPr>
    <w:rPr>
      <w:rFonts w:ascii="標楷體" w:eastAsia="標楷體" w:hAnsi="標楷體"/>
      <w:b/>
      <w:noProof/>
      <w:spacing w:val="16"/>
      <w:kern w:val="0"/>
      <w:sz w:val="28"/>
    </w:rPr>
  </w:style>
  <w:style w:type="paragraph" w:styleId="26">
    <w:name w:val="toc 2"/>
    <w:basedOn w:val="a0"/>
    <w:next w:val="a0"/>
    <w:autoRedefine/>
    <w:uiPriority w:val="39"/>
    <w:unhideWhenUsed/>
    <w:qFormat/>
    <w:rsid w:val="00C9076C"/>
    <w:pPr>
      <w:tabs>
        <w:tab w:val="right" w:leader="dot" w:pos="8919"/>
      </w:tabs>
      <w:spacing w:beforeLines="10" w:before="36" w:afterLines="10" w:after="36"/>
      <w:ind w:leftChars="200" w:left="480"/>
    </w:pPr>
    <w:rPr>
      <w:rFonts w:ascii="Times New Roman" w:eastAsia="標楷體" w:hAnsi="Times New Roman"/>
      <w:noProof/>
      <w:szCs w:val="24"/>
    </w:rPr>
  </w:style>
  <w:style w:type="numbering" w:customStyle="1" w:styleId="15">
    <w:name w:val="無清單1"/>
    <w:next w:val="a3"/>
    <w:uiPriority w:val="99"/>
    <w:semiHidden/>
    <w:unhideWhenUsed/>
    <w:rsid w:val="00891EF3"/>
  </w:style>
  <w:style w:type="table" w:customStyle="1" w:styleId="16">
    <w:name w:val="表格格線1"/>
    <w:basedOn w:val="a2"/>
    <w:next w:val="aa"/>
    <w:uiPriority w:val="99"/>
    <w:rsid w:val="00891EF3"/>
    <w:pPr>
      <w:ind w:left="641" w:hanging="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標題 1 字元"/>
    <w:link w:val="10"/>
    <w:uiPriority w:val="9"/>
    <w:rsid w:val="00912359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5">
    <w:name w:val="toc 5"/>
    <w:basedOn w:val="a0"/>
    <w:next w:val="a0"/>
    <w:autoRedefine/>
    <w:uiPriority w:val="39"/>
    <w:semiHidden/>
    <w:unhideWhenUsed/>
    <w:rsid w:val="007120B6"/>
    <w:pPr>
      <w:ind w:leftChars="800" w:left="1920"/>
    </w:pPr>
  </w:style>
  <w:style w:type="paragraph" w:styleId="aff0">
    <w:name w:val="TOC Heading"/>
    <w:basedOn w:val="10"/>
    <w:next w:val="a0"/>
    <w:uiPriority w:val="39"/>
    <w:unhideWhenUsed/>
    <w:qFormat/>
    <w:rsid w:val="0091235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35">
    <w:name w:val="toc 3"/>
    <w:basedOn w:val="a0"/>
    <w:next w:val="a0"/>
    <w:autoRedefine/>
    <w:uiPriority w:val="39"/>
    <w:unhideWhenUsed/>
    <w:qFormat/>
    <w:rsid w:val="00912359"/>
    <w:pPr>
      <w:widowControl/>
      <w:spacing w:after="100" w:line="276" w:lineRule="auto"/>
      <w:ind w:left="440"/>
    </w:pPr>
    <w:rPr>
      <w:kern w:val="0"/>
      <w:sz w:val="22"/>
    </w:rPr>
  </w:style>
  <w:style w:type="paragraph" w:styleId="aff1">
    <w:name w:val="footnote text"/>
    <w:basedOn w:val="a0"/>
    <w:link w:val="aff2"/>
    <w:uiPriority w:val="99"/>
    <w:semiHidden/>
    <w:unhideWhenUsed/>
    <w:rsid w:val="00E244B8"/>
    <w:pPr>
      <w:snapToGrid w:val="0"/>
    </w:pPr>
    <w:rPr>
      <w:sz w:val="20"/>
      <w:szCs w:val="20"/>
    </w:rPr>
  </w:style>
  <w:style w:type="character" w:customStyle="1" w:styleId="aff2">
    <w:name w:val="註腳文字 字元"/>
    <w:link w:val="aff1"/>
    <w:uiPriority w:val="99"/>
    <w:semiHidden/>
    <w:rsid w:val="00E244B8"/>
    <w:rPr>
      <w:kern w:val="2"/>
    </w:rPr>
  </w:style>
  <w:style w:type="character" w:styleId="aff3">
    <w:name w:val="footnote reference"/>
    <w:uiPriority w:val="99"/>
    <w:semiHidden/>
    <w:unhideWhenUsed/>
    <w:rsid w:val="00E244B8"/>
    <w:rPr>
      <w:vertAlign w:val="superscript"/>
    </w:rPr>
  </w:style>
  <w:style w:type="character" w:styleId="aff4">
    <w:name w:val="FollowedHyperlink"/>
    <w:uiPriority w:val="99"/>
    <w:semiHidden/>
    <w:unhideWhenUsed/>
    <w:rsid w:val="00565C40"/>
    <w:rPr>
      <w:color w:val="800080"/>
      <w:u w:val="single"/>
    </w:rPr>
  </w:style>
  <w:style w:type="character" w:customStyle="1" w:styleId="30">
    <w:name w:val="標題 3 字元"/>
    <w:link w:val="3"/>
    <w:uiPriority w:val="1"/>
    <w:rsid w:val="00CD1852"/>
    <w:rPr>
      <w:rFonts w:ascii="Calibri Light" w:hAnsi="Calibri Light"/>
      <w:b/>
      <w:bCs/>
      <w:kern w:val="2"/>
      <w:sz w:val="36"/>
      <w:szCs w:val="36"/>
    </w:rPr>
  </w:style>
  <w:style w:type="character" w:customStyle="1" w:styleId="a5">
    <w:name w:val="清單段落 字元"/>
    <w:link w:val="a4"/>
    <w:uiPriority w:val="34"/>
    <w:rsid w:val="006336F3"/>
    <w:rPr>
      <w:kern w:val="2"/>
      <w:sz w:val="24"/>
      <w:szCs w:val="22"/>
    </w:rPr>
  </w:style>
  <w:style w:type="character" w:customStyle="1" w:styleId="20">
    <w:name w:val="標題 2 字元"/>
    <w:link w:val="2"/>
    <w:uiPriority w:val="1"/>
    <w:rsid w:val="00783783"/>
    <w:rPr>
      <w:rFonts w:ascii="Noto Sans CJK JP Medium" w:eastAsia="Noto Sans CJK JP Medium" w:hAnsi="Noto Sans CJK JP Medium" w:cs="Noto Sans CJK JP Medium"/>
      <w:sz w:val="28"/>
      <w:szCs w:val="28"/>
    </w:rPr>
  </w:style>
  <w:style w:type="numbering" w:customStyle="1" w:styleId="110">
    <w:name w:val="無清單11"/>
    <w:next w:val="a3"/>
    <w:uiPriority w:val="99"/>
    <w:semiHidden/>
    <w:unhideWhenUsed/>
    <w:rsid w:val="00783783"/>
  </w:style>
  <w:style w:type="table" w:customStyle="1" w:styleId="111">
    <w:name w:val="表格格線11"/>
    <w:basedOn w:val="a2"/>
    <w:next w:val="aa"/>
    <w:uiPriority w:val="99"/>
    <w:rsid w:val="00783783"/>
    <w:pPr>
      <w:ind w:left="641" w:hanging="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83783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783783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paragraph" w:styleId="aff5">
    <w:name w:val="No Spacing"/>
    <w:link w:val="aff6"/>
    <w:uiPriority w:val="1"/>
    <w:qFormat/>
    <w:rsid w:val="00783783"/>
    <w:rPr>
      <w:sz w:val="22"/>
      <w:szCs w:val="22"/>
    </w:rPr>
  </w:style>
  <w:style w:type="character" w:customStyle="1" w:styleId="aff6">
    <w:name w:val="無間距 字元"/>
    <w:link w:val="aff5"/>
    <w:uiPriority w:val="1"/>
    <w:rsid w:val="00783783"/>
    <w:rPr>
      <w:sz w:val="22"/>
      <w:szCs w:val="22"/>
    </w:rPr>
  </w:style>
  <w:style w:type="paragraph" w:customStyle="1" w:styleId="1">
    <w:name w:val="樣式1"/>
    <w:basedOn w:val="a4"/>
    <w:link w:val="17"/>
    <w:uiPriority w:val="1"/>
    <w:qFormat/>
    <w:rsid w:val="00783783"/>
    <w:pPr>
      <w:numPr>
        <w:numId w:val="39"/>
      </w:numPr>
      <w:autoSpaceDE w:val="0"/>
      <w:autoSpaceDN w:val="0"/>
      <w:ind w:leftChars="0" w:left="0"/>
      <w:outlineLvl w:val="0"/>
    </w:pPr>
    <w:rPr>
      <w:rFonts w:ascii="標楷體" w:eastAsia="標楷體" w:hAnsi="標楷體" w:cs="Noto Sans Mono CJK JP Bold"/>
      <w:b/>
      <w:color w:val="000000"/>
      <w:kern w:val="0"/>
      <w:sz w:val="32"/>
      <w:szCs w:val="32"/>
    </w:rPr>
  </w:style>
  <w:style w:type="character" w:customStyle="1" w:styleId="17">
    <w:name w:val="樣式1 字元"/>
    <w:link w:val="1"/>
    <w:uiPriority w:val="1"/>
    <w:rsid w:val="00783783"/>
    <w:rPr>
      <w:rFonts w:ascii="標楷體" w:eastAsia="標楷體" w:hAnsi="標楷體" w:cs="Noto Sans Mono CJK JP Bold"/>
      <w:b/>
      <w:color w:val="000000"/>
      <w:sz w:val="32"/>
      <w:szCs w:val="32"/>
    </w:rPr>
  </w:style>
  <w:style w:type="paragraph" w:customStyle="1" w:styleId="aff7">
    <w:name w:val="一、"/>
    <w:basedOn w:val="a0"/>
    <w:link w:val="aff8"/>
    <w:qFormat/>
    <w:rsid w:val="00783783"/>
    <w:pPr>
      <w:tabs>
        <w:tab w:val="left" w:pos="6915"/>
      </w:tabs>
      <w:adjustRightInd w:val="0"/>
      <w:textAlignment w:val="baseline"/>
      <w:outlineLvl w:val="0"/>
    </w:pPr>
    <w:rPr>
      <w:rFonts w:eastAsia="標楷體"/>
      <w:b/>
      <w:spacing w:val="16"/>
      <w:kern w:val="0"/>
      <w:sz w:val="32"/>
      <w:szCs w:val="32"/>
    </w:rPr>
  </w:style>
  <w:style w:type="character" w:customStyle="1" w:styleId="aff8">
    <w:name w:val="一、 字元"/>
    <w:link w:val="aff7"/>
    <w:rsid w:val="00783783"/>
    <w:rPr>
      <w:rFonts w:eastAsia="標楷體"/>
      <w:b/>
      <w:spacing w:val="1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7D79A-4EC5-4B8A-8CA7-854A96FAB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Links>
    <vt:vector size="78" baseType="variant">
      <vt:variant>
        <vt:i4>1835067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_Toc93305840</vt:lpwstr>
      </vt:variant>
      <vt:variant>
        <vt:i4>1376316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_Toc93305839</vt:lpwstr>
      </vt:variant>
      <vt:variant>
        <vt:i4>1310780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_Toc93305838</vt:lpwstr>
      </vt:variant>
      <vt:variant>
        <vt:i4>1769532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_Toc93305837</vt:lpwstr>
      </vt:variant>
      <vt:variant>
        <vt:i4>1703996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_Toc93305836</vt:lpwstr>
      </vt:variant>
      <vt:variant>
        <vt:i4>1638460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_Toc93305835</vt:lpwstr>
      </vt:variant>
      <vt:variant>
        <vt:i4>1572924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_Toc93305834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_Toc93305833</vt:lpwstr>
      </vt:variant>
      <vt:variant>
        <vt:i4>1900604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_Toc93305831</vt:lpwstr>
      </vt:variant>
      <vt:variant>
        <vt:i4>1835068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_Toc93305830</vt:lpwstr>
      </vt:variant>
      <vt:variant>
        <vt:i4>1376317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_Toc93305829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_Toc93305828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_Toc93305827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hl3wu</dc:creator>
  <cp:keywords/>
  <dc:description/>
  <cp:lastModifiedBy>文祿 黃</cp:lastModifiedBy>
  <cp:revision>3</cp:revision>
  <cp:lastPrinted>2021-12-07T06:41:00Z</cp:lastPrinted>
  <dcterms:created xsi:type="dcterms:W3CDTF">2022-03-24T04:37:00Z</dcterms:created>
  <dcterms:modified xsi:type="dcterms:W3CDTF">2022-03-24T04:39:00Z</dcterms:modified>
</cp:coreProperties>
</file>